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F8" w:rsidRPr="001259A9" w:rsidRDefault="00D24C21" w:rsidP="001259A9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52.</w:t>
      </w:r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87/18)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33.</w:t>
      </w:r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слободном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приступу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информацијама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 120/04, 54/07, 104/09 и 36/10),</w:t>
      </w:r>
    </w:p>
    <w:p w:rsidR="00B364F8" w:rsidRPr="001259A9" w:rsidRDefault="00D24C21" w:rsidP="001E3F26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Повереник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:rsidR="00B364F8" w:rsidRPr="001259A9" w:rsidRDefault="00D24C21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ПРАВИЛНИК</w:t>
      </w:r>
    </w:p>
    <w:p w:rsidR="00A30100" w:rsidRDefault="00D24C21" w:rsidP="001E3F26">
      <w:pPr>
        <w:spacing w:after="15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proofErr w:type="gram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обрасцу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обавештења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повреди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начину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обавештавања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Повереника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информације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од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јавног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значаја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заштиту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повреди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личности</w:t>
      </w:r>
      <w:proofErr w:type="spellEnd"/>
    </w:p>
    <w:p w:rsidR="00A355EF" w:rsidRPr="00A355EF" w:rsidRDefault="00A355EF" w:rsidP="001E3F26">
      <w:pPr>
        <w:spacing w:after="150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 w:rsidRPr="00A355E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(„Службени гласник РС“, број: 40/19)</w:t>
      </w:r>
    </w:p>
    <w:bookmarkEnd w:id="0"/>
    <w:p w:rsidR="00A30100" w:rsidRPr="001259A9" w:rsidRDefault="00D24C2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</w:p>
    <w:p w:rsidR="00B364F8" w:rsidRPr="001259A9" w:rsidRDefault="00D24C21" w:rsidP="001259A9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правилником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утврђује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обавештења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обавештења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обавештавања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Повереник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)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0100" w:rsidRPr="001259A9" w:rsidRDefault="00D24C2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обавештења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руковаоцу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назив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руковаоца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адреса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седиште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контакт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руковаоца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оно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одређено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начину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добити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(1)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опис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укључујући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околности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(2)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врста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подаци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(4)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чија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безбедност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повређена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(5)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датум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познат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процени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Опис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могућих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последица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Опис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руковалац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предузео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чије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предузимање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предложено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Остале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обавештавање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обавештења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одштампан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364F8" w:rsidRPr="001259A9" w:rsidRDefault="00D24C2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</w:p>
    <w:p w:rsidR="00B364F8" w:rsidRPr="001259A9" w:rsidRDefault="00D24C21" w:rsidP="001259A9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Руковалац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Поверенику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обавештење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обрасцу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72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часа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сазнања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4F8" w:rsidRPr="001259A9" w:rsidRDefault="00D24C21" w:rsidP="001259A9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руковалац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тренутку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достављања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обавештења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Поверенику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унесе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дужан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накнадно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достави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доставио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обавештење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364F8" w:rsidRPr="001259A9" w:rsidRDefault="00D24C21" w:rsidP="001259A9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Руковалац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поступи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прописаном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дужан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образложи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разлоге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којих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поступио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том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364F8" w:rsidRPr="001259A9" w:rsidRDefault="00D24C2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proofErr w:type="gramEnd"/>
    </w:p>
    <w:p w:rsidR="00B364F8" w:rsidRPr="001259A9" w:rsidRDefault="00D24C21" w:rsidP="001259A9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обавештење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руковалац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радњи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обраде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односе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били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руковалац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47.</w:t>
      </w:r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(у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364F8" w:rsidRPr="001259A9" w:rsidRDefault="00D24C21" w:rsidP="001259A9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Руковалац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другу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документацију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налогу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сопствену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иницијативу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364F8" w:rsidRPr="001259A9" w:rsidRDefault="00D24C2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5.</w:t>
      </w:r>
      <w:proofErr w:type="gramEnd"/>
    </w:p>
    <w:p w:rsidR="00B364F8" w:rsidRPr="001259A9" w:rsidRDefault="00D24C21" w:rsidP="001259A9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Руковалац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Поверенику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обавештење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повреди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писаном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облику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непосредно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поште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364F8" w:rsidRPr="001259A9" w:rsidRDefault="00D24C21" w:rsidP="001259A9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Руковалац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достави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скенирани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примерак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обавештења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имејл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: povredapodataka@poverenik.rs.</w:t>
      </w:r>
    </w:p>
    <w:p w:rsidR="00B364F8" w:rsidRPr="001259A9" w:rsidRDefault="00D24C2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6.</w:t>
      </w:r>
      <w:proofErr w:type="gramEnd"/>
    </w:p>
    <w:p w:rsidR="00B364F8" w:rsidRPr="001259A9" w:rsidRDefault="001E3F26" w:rsidP="001E3F26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”, а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примењује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87/18).</w:t>
      </w:r>
    </w:p>
    <w:p w:rsidR="001259A9" w:rsidRPr="001259A9" w:rsidRDefault="001259A9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59A9" w:rsidRDefault="001259A9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59A9" w:rsidRDefault="001259A9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59A9" w:rsidRDefault="001259A9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59A9" w:rsidRDefault="001259A9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59A9" w:rsidRDefault="001259A9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259A9" w:rsidRDefault="001259A9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364F8" w:rsidRPr="001259A9" w:rsidRDefault="00D24C2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021-00-10/2019-04</w:t>
      </w:r>
    </w:p>
    <w:p w:rsidR="00B364F8" w:rsidRPr="001259A9" w:rsidRDefault="00D24C2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, 31.</w:t>
      </w:r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маја</w:t>
      </w:r>
      <w:proofErr w:type="spellEnd"/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B364F8" w:rsidRPr="001259A9" w:rsidRDefault="00D24C2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Заменица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364F8" w:rsidRPr="001259A9" w:rsidRDefault="00D24C2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Станојла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Мандић</w:t>
      </w:r>
      <w:proofErr w:type="spellEnd"/>
      <w:r w:rsidRPr="001259A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364F8" w:rsidRPr="001E3F26" w:rsidRDefault="00D24C21">
      <w:pPr>
        <w:spacing w:after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Прилог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обавештења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повреди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1E3F26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E3F26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</w:p>
    <w:p w:rsidR="001259A9" w:rsidRPr="001259A9" w:rsidRDefault="001259A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30"/>
        <w:gridCol w:w="398"/>
      </w:tblGrid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руковаоцу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назив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руковаоца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заштиту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руковаоца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другом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начину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добити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повреди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укључујући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околности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повреду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врста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односе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(4)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чија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безбедност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повређена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(5)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датум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безбедности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уколико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познат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могућих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повреде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руковалац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предузео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предузимање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предложено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Остали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подаци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значаја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обавештавање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повреди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D24C21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Прилог</w:t>
            </w:r>
            <w:proofErr w:type="spellEnd"/>
            <w:r w:rsidRPr="001259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4F8" w:rsidRPr="001259A9">
        <w:trPr>
          <w:trHeight w:val="45"/>
          <w:tblCellSpacing w:w="0" w:type="auto"/>
        </w:trPr>
        <w:tc>
          <w:tcPr>
            <w:tcW w:w="1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64F8" w:rsidRPr="001259A9" w:rsidRDefault="00B36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4F8" w:rsidRPr="001259A9" w:rsidRDefault="00D24C21">
      <w:pPr>
        <w:spacing w:after="150"/>
        <w:rPr>
          <w:rFonts w:ascii="Times New Roman" w:hAnsi="Times New Roman" w:cs="Times New Roman"/>
          <w:sz w:val="24"/>
          <w:szCs w:val="24"/>
        </w:rPr>
      </w:pPr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У ________,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___________.</w:t>
      </w:r>
      <w:proofErr w:type="gram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B364F8" w:rsidRPr="001259A9" w:rsidRDefault="00D24C2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РУКОВАОЦА</w:t>
      </w:r>
    </w:p>
    <w:p w:rsidR="00B364F8" w:rsidRPr="001259A9" w:rsidRDefault="00D24C2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B364F8" w:rsidRPr="001259A9" w:rsidRDefault="00D24C2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Име</w:t>
      </w:r>
      <w:proofErr w:type="spellEnd"/>
      <w:r w:rsidRPr="001259A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презиме</w:t>
      </w:r>
      <w:proofErr w:type="spellEnd"/>
    </w:p>
    <w:p w:rsidR="00B364F8" w:rsidRPr="001259A9" w:rsidRDefault="00D24C2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r w:rsidRPr="001259A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B364F8" w:rsidRPr="001259A9" w:rsidRDefault="00D24C21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259A9">
        <w:rPr>
          <w:rFonts w:ascii="Times New Roman" w:hAnsi="Times New Roman" w:cs="Times New Roman"/>
          <w:color w:val="000000"/>
          <w:sz w:val="24"/>
          <w:szCs w:val="24"/>
        </w:rPr>
        <w:t>Потпис</w:t>
      </w:r>
      <w:proofErr w:type="spellEnd"/>
    </w:p>
    <w:sectPr w:rsidR="00B364F8" w:rsidRPr="001259A9" w:rsidSect="00025F21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55" w:rsidRDefault="00283655" w:rsidP="001259A9">
      <w:pPr>
        <w:spacing w:after="0" w:line="240" w:lineRule="auto"/>
      </w:pPr>
      <w:r>
        <w:separator/>
      </w:r>
    </w:p>
  </w:endnote>
  <w:endnote w:type="continuationSeparator" w:id="0">
    <w:p w:rsidR="00283655" w:rsidRDefault="00283655" w:rsidP="00125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55" w:rsidRDefault="00283655" w:rsidP="001259A9">
      <w:pPr>
        <w:spacing w:after="0" w:line="240" w:lineRule="auto"/>
      </w:pPr>
      <w:r>
        <w:separator/>
      </w:r>
    </w:p>
  </w:footnote>
  <w:footnote w:type="continuationSeparator" w:id="0">
    <w:p w:rsidR="00283655" w:rsidRDefault="00283655" w:rsidP="00125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4F8"/>
    <w:rsid w:val="00025F21"/>
    <w:rsid w:val="000C4A02"/>
    <w:rsid w:val="001259A9"/>
    <w:rsid w:val="001E3F26"/>
    <w:rsid w:val="0020615C"/>
    <w:rsid w:val="00283655"/>
    <w:rsid w:val="0062592B"/>
    <w:rsid w:val="007172E8"/>
    <w:rsid w:val="00A30100"/>
    <w:rsid w:val="00A355EF"/>
    <w:rsid w:val="00A95852"/>
    <w:rsid w:val="00B364F8"/>
    <w:rsid w:val="00D0483C"/>
    <w:rsid w:val="00D2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025F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5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025F21"/>
  </w:style>
  <w:style w:type="paragraph" w:styleId="Footer">
    <w:name w:val="footer"/>
    <w:basedOn w:val="Normal"/>
    <w:link w:val="FooterChar"/>
    <w:uiPriority w:val="99"/>
    <w:unhideWhenUsed/>
    <w:rsid w:val="00125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9A9"/>
    <w:rPr>
      <w:rFonts w:ascii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Gvozdenovic</dc:creator>
  <cp:lastModifiedBy>Dijana Katona</cp:lastModifiedBy>
  <cp:revision>3</cp:revision>
  <dcterms:created xsi:type="dcterms:W3CDTF">2019-06-13T11:02:00Z</dcterms:created>
  <dcterms:modified xsi:type="dcterms:W3CDTF">2019-09-12T09:28:00Z</dcterms:modified>
</cp:coreProperties>
</file>