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A2" w:rsidRPr="00824767" w:rsidRDefault="004B0A52" w:rsidP="0082476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78.</w:t>
      </w:r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87/18) и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33.</w:t>
      </w:r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став</w:t>
      </w:r>
      <w:proofErr w:type="spellEnd"/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5.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слободном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приступу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информацијама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. 120/04, 54/07, 104/09 и 36/10),</w:t>
      </w:r>
    </w:p>
    <w:p w:rsidR="00CB56A2" w:rsidRPr="00824767" w:rsidRDefault="004B0A52" w:rsidP="0082476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Повереник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јавног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</w:p>
    <w:p w:rsidR="00CB56A2" w:rsidRPr="00824767" w:rsidRDefault="004B0A52">
      <w:pPr>
        <w:spacing w:after="225"/>
        <w:jc w:val="center"/>
        <w:rPr>
          <w:rFonts w:ascii="Times New Roman" w:hAnsi="Times New Roman" w:cs="Times New Roman"/>
          <w:sz w:val="24"/>
          <w:szCs w:val="24"/>
        </w:rPr>
      </w:pPr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ПРАВИЛНИК</w:t>
      </w:r>
    </w:p>
    <w:p w:rsidR="00CB56A2" w:rsidRDefault="004B0A52">
      <w:pPr>
        <w:spacing w:after="15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proofErr w:type="gramStart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обрасцу</w:t>
      </w:r>
      <w:proofErr w:type="spellEnd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притужбе</w:t>
      </w:r>
      <w:proofErr w:type="spellEnd"/>
    </w:p>
    <w:p w:rsidR="00AE3EF4" w:rsidRPr="00AE3EF4" w:rsidRDefault="00AE3EF4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 w:rsidRPr="00AE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(„Службени гласник РС“, број 40/2019)</w:t>
      </w:r>
    </w:p>
    <w:bookmarkEnd w:id="0"/>
    <w:p w:rsidR="00CB56A2" w:rsidRPr="00AE3EF4" w:rsidRDefault="004B0A52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E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CB56A2" w:rsidRPr="00AE3EF4" w:rsidRDefault="004B0A52" w:rsidP="0082476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3EF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Овим правилником утврђује се образац притужбе коју Поверенику за информације од јавног значаја и заштиту података о личности (у даљем тексту: Повереник) може поднети физичко лице које сматра да је обрада података о његовој личности извршена супротно одредбама Закона о заштити података о личности (у даљем тексту: Закон).</w:t>
      </w:r>
    </w:p>
    <w:p w:rsidR="00CB56A2" w:rsidRPr="00824767" w:rsidRDefault="004B0A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2.</w:t>
      </w:r>
      <w:proofErr w:type="gramEnd"/>
    </w:p>
    <w:p w:rsidR="00CB56A2" w:rsidRPr="00824767" w:rsidRDefault="004B0A52" w:rsidP="00824767">
      <w:pPr>
        <w:spacing w:after="15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Образац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притужбе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одштампан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чини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његов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саставни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B56A2" w:rsidRPr="00824767" w:rsidRDefault="004B0A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3.</w:t>
      </w:r>
      <w:proofErr w:type="gramEnd"/>
    </w:p>
    <w:p w:rsidR="00CB56A2" w:rsidRPr="00824767" w:rsidRDefault="004B0A52" w:rsidP="0082476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1.</w:t>
      </w:r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spellEnd"/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притужбу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Поверенику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писаном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облику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непосредно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поште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скенирани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примерак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притужбе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имејл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: prituzba@poverenik.rs.</w:t>
      </w:r>
    </w:p>
    <w:p w:rsidR="00CB56A2" w:rsidRPr="00824767" w:rsidRDefault="004B0A5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4.</w:t>
      </w:r>
      <w:proofErr w:type="gramEnd"/>
    </w:p>
    <w:p w:rsidR="00CB56A2" w:rsidRPr="00824767" w:rsidRDefault="00824767" w:rsidP="00824767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у „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Службеном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гласнику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Републике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Србије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”, а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примене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заштити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РС”,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87/18).</w:t>
      </w:r>
    </w:p>
    <w:p w:rsidR="00824767" w:rsidRPr="00824767" w:rsidRDefault="00824767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67" w:rsidRPr="00824767" w:rsidRDefault="00824767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67" w:rsidRPr="00824767" w:rsidRDefault="00824767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67" w:rsidRPr="00824767" w:rsidRDefault="00824767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767" w:rsidRPr="00824767" w:rsidRDefault="00824767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56A2" w:rsidRPr="00824767" w:rsidRDefault="004B0A5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021-00-13/2019-04</w:t>
      </w:r>
    </w:p>
    <w:p w:rsidR="00CB56A2" w:rsidRPr="00824767" w:rsidRDefault="004B0A5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Београду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, 7.</w:t>
      </w:r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јуна</w:t>
      </w:r>
      <w:proofErr w:type="spellEnd"/>
      <w:proofErr w:type="gram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2019. </w:t>
      </w:r>
      <w:proofErr w:type="spellStart"/>
      <w:proofErr w:type="gram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CB56A2" w:rsidRPr="00824767" w:rsidRDefault="004B0A52">
      <w:pPr>
        <w:spacing w:after="15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Заменица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повереника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B56A2" w:rsidRPr="00824767" w:rsidRDefault="004B0A52">
      <w:pPr>
        <w:spacing w:after="15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Станојла</w:t>
      </w:r>
      <w:proofErr w:type="spellEnd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Мандић</w:t>
      </w:r>
      <w:proofErr w:type="spellEnd"/>
      <w:r w:rsidRPr="0082476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824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4767">
        <w:rPr>
          <w:rFonts w:ascii="Times New Roman" w:hAnsi="Times New Roman" w:cs="Times New Roman"/>
          <w:color w:val="000000"/>
          <w:sz w:val="24"/>
          <w:szCs w:val="24"/>
        </w:rPr>
        <w:t>с.р</w:t>
      </w:r>
      <w:proofErr w:type="spellEnd"/>
      <w:r w:rsidRPr="008247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66255" w:rsidRPr="00824767" w:rsidRDefault="00666255" w:rsidP="00666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67" w:rsidRDefault="00824767" w:rsidP="006662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6255" w:rsidRDefault="00666255" w:rsidP="006662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</w:t>
      </w:r>
    </w:p>
    <w:p w:rsidR="00666255" w:rsidRDefault="00666255" w:rsidP="00666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ПОВЕРЕНИКУ ЗА ИНФОРМАЦИЈЕ ОД ЈАВНОГ ЗНАЧАЈА И ЗАШТИТУ ПОДАТАКА О ЛИЧНОСТИ</w:t>
      </w:r>
    </w:p>
    <w:p w:rsidR="00666255" w:rsidRDefault="00666255" w:rsidP="006662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</w:p>
    <w:p w:rsidR="00666255" w:rsidRDefault="00666255" w:rsidP="0066625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краља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666255" w:rsidRDefault="00666255" w:rsidP="00666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6255" w:rsidRDefault="00666255" w:rsidP="00824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/2018),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даљем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тексту: ЗЗПЛ,  п</w:t>
      </w:r>
      <w:r w:rsidR="00824767">
        <w:rPr>
          <w:rFonts w:ascii="Times New Roman" w:hAnsi="Times New Roman" w:cs="Times New Roman"/>
          <w:sz w:val="24"/>
          <w:szCs w:val="24"/>
        </w:rPr>
        <w:t>односим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6255" w:rsidRDefault="00666255" w:rsidP="0066625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6255" w:rsidRDefault="00666255" w:rsidP="00666255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ПРИТУЖБУ</w:t>
      </w:r>
    </w:p>
    <w:p w:rsidR="00666255" w:rsidRDefault="00666255" w:rsidP="0066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255" w:rsidRDefault="00666255" w:rsidP="0066625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6255" w:rsidRDefault="00666255" w:rsidP="0066625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ПОДАЦИ О ПРИТУЖИОЦУ</w:t>
      </w:r>
    </w:p>
    <w:p w:rsidR="00666255" w:rsidRDefault="00666255" w:rsidP="00666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417"/>
      </w:tblGrid>
      <w:tr w:rsidR="00666255" w:rsidTr="006662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255" w:rsidTr="006662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6255" w:rsidRDefault="0066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666255" w:rsidTr="006662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255" w:rsidTr="0066625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Имејл</w:t>
            </w:r>
            <w:proofErr w:type="spellEnd"/>
          </w:p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обавезно</w:t>
            </w:r>
            <w:proofErr w:type="spellEnd"/>
          </w:p>
        </w:tc>
        <w:tc>
          <w:tcPr>
            <w:tcW w:w="7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255" w:rsidRDefault="00666255" w:rsidP="006662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20"/>
      </w:tblGrid>
      <w:tr w:rsidR="00666255" w:rsidTr="00666255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6255" w:rsidRDefault="00666255" w:rsidP="00824767">
            <w:pPr>
              <w:pStyle w:val="HTMLPreformatted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Ако притужбу подносе законски заступници/заступник, старатељ или пуномоћник,уписати име, презиме, адресу и врсту заступања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tabs>
                <w:tab w:val="left" w:pos="720"/>
              </w:tabs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24767" w:rsidRDefault="00666255" w:rsidP="008247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6255" w:rsidRDefault="00666255" w:rsidP="00824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притужбу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старатељ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255" w:rsidRDefault="00666255" w:rsidP="0082476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притужбу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пуномоћник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пуномоћје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6255" w:rsidRDefault="00666255" w:rsidP="00666255">
      <w:pPr>
        <w:rPr>
          <w:rFonts w:ascii="Times New Roman" w:hAnsi="Times New Roman" w:cs="Times New Roman"/>
          <w:sz w:val="24"/>
          <w:szCs w:val="24"/>
        </w:rPr>
      </w:pPr>
    </w:p>
    <w:p w:rsidR="00824767" w:rsidRDefault="00666255" w:rsidP="006662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66255" w:rsidRDefault="00666255" w:rsidP="006662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ПОДАЦИ О РУКОВАОЦУ ПОДАТАКА О ЛИЧНОСТИ ПРОТИВ КОГА СЕ ПОДНОСИ ПРИТУЖБА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7427"/>
      </w:tblGrid>
      <w:tr w:rsidR="00666255" w:rsidTr="00666255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66255" w:rsidRDefault="00666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Руковаоца</w:t>
            </w:r>
            <w:proofErr w:type="spellEnd"/>
          </w:p>
          <w:p w:rsidR="00666255" w:rsidRDefault="006662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spacing w:after="1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6255" w:rsidRDefault="00666255" w:rsidP="00666255">
      <w:p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666255" w:rsidRDefault="00666255" w:rsidP="00666255">
      <w:pPr>
        <w:pStyle w:val="ListParagraph"/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666255" w:rsidRDefault="00666255" w:rsidP="00666255">
      <w:pPr>
        <w:pStyle w:val="ListParagraph"/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666255" w:rsidRDefault="00666255" w:rsidP="00666255">
      <w:pPr>
        <w:pStyle w:val="ListParagraph"/>
        <w:numPr>
          <w:ilvl w:val="0"/>
          <w:numId w:val="2"/>
        </w:numPr>
        <w:tabs>
          <w:tab w:val="left" w:pos="1152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ПРАВО КОЈЕ ЈЕ ПОВРЕЂЕНО 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255" w:rsidRPr="00102829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 xml:space="preserve">ПРАВО НА ПРИСТУП ПОДАЦИМА (члан 26. </w:t>
      </w:r>
      <w:r w:rsidRPr="00102829">
        <w:rPr>
          <w:rFonts w:ascii="Times New Roman" w:hAnsi="Times New Roman" w:cs="Times New Roman"/>
          <w:sz w:val="24"/>
          <w:szCs w:val="24"/>
          <w:lang w:val="ru-RU"/>
        </w:rPr>
        <w:t>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 xml:space="preserve">ПРАВО НА ИСПРАВКУ И ДОПУНУ (члан 29. </w:t>
      </w:r>
      <w:r w:rsidRPr="00102829">
        <w:rPr>
          <w:rFonts w:ascii="Times New Roman" w:hAnsi="Times New Roman" w:cs="Times New Roman"/>
          <w:sz w:val="24"/>
          <w:szCs w:val="24"/>
          <w:lang w:val="ru-RU"/>
        </w:rPr>
        <w:t xml:space="preserve">ЗЗПЛ  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БРИСАЊЕ ПОДАТАКА О ЛИЧНОСТИ (члан 30. 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ОГРАНИЧЕЊЕ ОБРАДЕ ПОДАТАКА (члан 31. 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666255">
        <w:rPr>
          <w:rFonts w:ascii="Times New Roman" w:hAnsi="Times New Roman" w:cs="Times New Roman"/>
          <w:sz w:val="24"/>
          <w:szCs w:val="24"/>
          <w:lang w:val="ru-RU"/>
        </w:rPr>
        <w:t>ПРАВО НА ПРЕНОСИВОСТ  ПОДАТАКА (члан 36. 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66255" w:rsidRPr="00102829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ПРАВО НА ПРЕКИД ОБРАДЕ </w:t>
      </w:r>
      <w:r w:rsidRPr="00102829">
        <w:rPr>
          <w:rFonts w:ascii="Times New Roman" w:eastAsia="Times New Roman" w:hAnsi="Times New Roman" w:cs="Times New Roman"/>
          <w:sz w:val="24"/>
          <w:szCs w:val="24"/>
          <w:lang w:val="ru-RU"/>
        </w:rPr>
        <w:t>(члан 37.ЗЗПЛ)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ПРАВО ПРОТИВ ОДЛУЧИВАЊА ИСКЉУЧИВО НА ОСНОВУ АУТОМАТИЗОВАНЕ ОБРАДЕ  (члан 38.ЗЗПЛ)</w:t>
      </w:r>
    </w:p>
    <w:p w:rsidR="00666255" w:rsidRDefault="00666255" w:rsidP="0066625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5" w:color="auto"/>
        </w:pBd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66255" w:rsidRPr="00666255" w:rsidRDefault="00666255" w:rsidP="0066625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66255" w:rsidRPr="00666255" w:rsidRDefault="00666255" w:rsidP="0066625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666255">
        <w:rPr>
          <w:rFonts w:ascii="Times New Roman" w:hAnsi="Times New Roman" w:cs="Times New Roman"/>
          <w:sz w:val="24"/>
          <w:szCs w:val="24"/>
          <w:lang w:val="ru-RU"/>
        </w:rPr>
        <w:t>Напомена:</w:t>
      </w:r>
    </w:p>
    <w:p w:rsidR="00666255" w:rsidRPr="00666255" w:rsidRDefault="00666255" w:rsidP="0082476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255">
        <w:rPr>
          <w:rFonts w:ascii="Times New Roman" w:hAnsi="Times New Roman" w:cs="Times New Roman"/>
          <w:sz w:val="24"/>
          <w:szCs w:val="24"/>
          <w:lang w:val="ru-RU"/>
        </w:rPr>
        <w:t>Означити једно или више права на чију повреду се указује притужбом</w:t>
      </w:r>
    </w:p>
    <w:p w:rsidR="00666255" w:rsidRPr="00666255" w:rsidRDefault="00666255" w:rsidP="0066625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66255" w:rsidRPr="00666255" w:rsidRDefault="00666255" w:rsidP="0066625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666255" w:rsidRDefault="00666255" w:rsidP="0066625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РАЗЛОЗИ ПРИТУЖБЕ </w:t>
      </w:r>
    </w:p>
    <w:p w:rsidR="00666255" w:rsidRDefault="00666255" w:rsidP="00666255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666255" w:rsidRPr="00AE3EF4" w:rsidTr="006662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6255" w:rsidRDefault="00CE2E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666255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Руковалац  није одговорио на писмени захтев у року од 30 дана</w:t>
            </w:r>
            <w:r w:rsidR="00666255" w:rsidRPr="0010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односно у продуженом року од 60 дана </w:t>
            </w:r>
            <w:r w:rsidR="00666255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66255" w:rsidRDefault="00666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Датум подношења захтева 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..................................................................................................</w:t>
            </w:r>
          </w:p>
          <w:p w:rsidR="00666255" w:rsidRPr="00666255" w:rsidRDefault="00666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66255" w:rsidRPr="00666255" w:rsidRDefault="00666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приложити </w:t>
            </w:r>
            <w:r w:rsidRPr="0010282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копију захтева</w:t>
            </w:r>
            <w:r w:rsidRPr="0066625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са доказом о предаји Руковаоцу</w:t>
            </w:r>
          </w:p>
          <w:p w:rsidR="00666255" w:rsidRPr="00102829" w:rsidRDefault="00666255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255" w:rsidRPr="00102829" w:rsidRDefault="00666255">
            <w:pPr>
              <w:pStyle w:val="NoSpacing"/>
              <w:ind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6255" w:rsidTr="006662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6255" w:rsidRPr="00666255" w:rsidRDefault="00CE2EC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66255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Руковалац је одбио захтев писменим одговором или одлуком</w:t>
            </w:r>
          </w:p>
          <w:p w:rsidR="00666255" w:rsidRPr="00666255" w:rsidRDefault="00666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66255" w:rsidRDefault="0066625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приложити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копију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одговора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66255" w:rsidRDefault="00666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255" w:rsidRDefault="0066625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255" w:rsidRPr="00666255" w:rsidTr="006662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255" w:rsidRPr="00666255" w:rsidRDefault="00CE2EC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255" w:rsidRP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6255" w:rsidRPr="00666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Руковалац је делимично одбио захтев</w:t>
            </w:r>
          </w:p>
          <w:p w:rsidR="00666255" w:rsidRPr="00666255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</w:p>
          <w:p w:rsidR="00666255" w:rsidRPr="00666255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66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приложити копију захтева и навести када и који докумен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662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/и су достављени од стране    Руковаоца и ако је могуће, приложите их уз притужбу  </w:t>
            </w:r>
          </w:p>
          <w:p w:rsidR="00666255" w:rsidRPr="00666255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666255" w:rsidRPr="00AE3EF4" w:rsidTr="006662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Pr="00666255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255" w:rsidRDefault="00CE2EC3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666255" w:rsidRPr="00D479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Руковалац</w:t>
            </w:r>
            <w:r w:rsidR="00666255" w:rsidRPr="001028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није одлучио о приговору  или</w:t>
            </w:r>
            <w:r w:rsidR="00666255" w:rsidRPr="00D4799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је, супротно члану 37.</w:t>
            </w:r>
            <w:r w:rsidR="00666255" w:rsidRPr="001028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ЗЗПЛ одбио да прекине са обрадом података  </w:t>
            </w:r>
          </w:p>
          <w:p w:rsidR="00666255" w:rsidRPr="00D4799F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приложити копију приговора са доказом о предаји руковаоцу и копију одговора/одлуке којом је приговор одбијен и евентуално доказе којима се оспорава правилност одлуке </w:t>
            </w: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666255" w:rsidRPr="00AE3EF4" w:rsidTr="00666255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255" w:rsidRPr="00102829" w:rsidRDefault="00CE2EC3" w:rsidP="0082476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</w:rPr>
              <w:instrText>FORMCHECKBOX</w:instrText>
            </w:r>
            <w:r w:rsidR="00666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66255" w:rsidRPr="001028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Руковалац је, супротно члану 38. ЗЗПЛ, </w:t>
            </w:r>
            <w:r w:rsidR="00666255" w:rsidRPr="0010282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донео одлуку искључиво на основу аутоматизоване обраде података, укључујући и профилисање</w:t>
            </w: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282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приложити копију одлуке и евентуално доказе којима се оспорава правилност одлуке</w:t>
            </w:r>
          </w:p>
          <w:p w:rsidR="00666255" w:rsidRPr="00102829" w:rsidRDefault="00666255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66255" w:rsidRPr="00102829" w:rsidRDefault="00666255" w:rsidP="00666255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666255" w:rsidRPr="00AE3EF4" w:rsidTr="0066625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66255" w:rsidRDefault="00666255">
            <w:pPr>
              <w:pStyle w:val="HTMLPreformatted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Додатне корисне информације (није обавезно)</w:t>
            </w:r>
          </w:p>
        </w:tc>
      </w:tr>
      <w:tr w:rsidR="00666255" w:rsidTr="00666255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255" w:rsidRDefault="0066625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666255" w:rsidRDefault="00666255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66255" w:rsidRDefault="00666255" w:rsidP="00666255">
      <w:pPr>
        <w:rPr>
          <w:rFonts w:ascii="Times New Roman" w:hAnsi="Times New Roman" w:cs="Times New Roman"/>
          <w:sz w:val="24"/>
          <w:szCs w:val="24"/>
        </w:rPr>
      </w:pPr>
    </w:p>
    <w:p w:rsidR="00666255" w:rsidRDefault="00666255" w:rsidP="006662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66255" w:rsidRDefault="00666255" w:rsidP="00666255">
      <w:pPr>
        <w:rPr>
          <w:rFonts w:ascii="Times New Roman" w:hAnsi="Times New Roman" w:cs="Times New Roman"/>
          <w:sz w:val="24"/>
          <w:szCs w:val="24"/>
        </w:rPr>
      </w:pPr>
    </w:p>
    <w:p w:rsidR="00666255" w:rsidRDefault="00666255" w:rsidP="00824767">
      <w:r>
        <w:rPr>
          <w:rFonts w:ascii="Times New Roman" w:hAnsi="Times New Roman" w:cs="Times New Roman"/>
          <w:sz w:val="24"/>
          <w:szCs w:val="24"/>
        </w:rPr>
        <w:t>Прилози:</w:t>
      </w:r>
    </w:p>
    <w:sectPr w:rsidR="00666255" w:rsidSect="00CE2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19C"/>
    <w:multiLevelType w:val="hybridMultilevel"/>
    <w:tmpl w:val="1F767990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936D1"/>
    <w:multiLevelType w:val="hybridMultilevel"/>
    <w:tmpl w:val="C2B8A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A2"/>
    <w:rsid w:val="00102829"/>
    <w:rsid w:val="004B0A52"/>
    <w:rsid w:val="00666255"/>
    <w:rsid w:val="006C2817"/>
    <w:rsid w:val="00824767"/>
    <w:rsid w:val="00AE3EF4"/>
    <w:rsid w:val="00B11431"/>
    <w:rsid w:val="00B47772"/>
    <w:rsid w:val="00CB56A2"/>
    <w:rsid w:val="00CE2EC3"/>
    <w:rsid w:val="00D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CE2E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2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E2EC3"/>
  </w:style>
  <w:style w:type="paragraph" w:styleId="HTMLPreformatted">
    <w:name w:val="HTML Preformatted"/>
    <w:basedOn w:val="Normal"/>
    <w:link w:val="HTMLPreformattedChar"/>
    <w:semiHidden/>
    <w:unhideWhenUsed/>
    <w:rsid w:val="00666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l-SI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66255"/>
    <w:rPr>
      <w:rFonts w:ascii="Courier New" w:eastAsia="Times New Roman" w:hAnsi="Courier New" w:cs="Courier New"/>
      <w:sz w:val="20"/>
      <w:szCs w:val="20"/>
      <w:lang w:val="sl-SI"/>
    </w:rPr>
  </w:style>
  <w:style w:type="paragraph" w:styleId="NoSpacing">
    <w:name w:val="No Spacing"/>
    <w:uiPriority w:val="1"/>
    <w:qFormat/>
    <w:rsid w:val="006662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6255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CE2EC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E2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CE2EC3"/>
  </w:style>
  <w:style w:type="paragraph" w:styleId="HTMLPreformatted">
    <w:name w:val="HTML Preformatted"/>
    <w:basedOn w:val="Normal"/>
    <w:link w:val="HTMLPreformattedChar"/>
    <w:semiHidden/>
    <w:unhideWhenUsed/>
    <w:rsid w:val="006662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sl-SI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66255"/>
    <w:rPr>
      <w:rFonts w:ascii="Courier New" w:eastAsia="Times New Roman" w:hAnsi="Courier New" w:cs="Courier New"/>
      <w:sz w:val="20"/>
      <w:szCs w:val="20"/>
      <w:lang w:val="sl-SI"/>
    </w:rPr>
  </w:style>
  <w:style w:type="paragraph" w:styleId="NoSpacing">
    <w:name w:val="No Spacing"/>
    <w:uiPriority w:val="1"/>
    <w:qFormat/>
    <w:rsid w:val="006662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6255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Gvozdenovic</dc:creator>
  <cp:lastModifiedBy>Dijana Katona</cp:lastModifiedBy>
  <cp:revision>3</cp:revision>
  <dcterms:created xsi:type="dcterms:W3CDTF">2019-09-09T13:11:00Z</dcterms:created>
  <dcterms:modified xsi:type="dcterms:W3CDTF">2019-09-12T09:30:00Z</dcterms:modified>
</cp:coreProperties>
</file>