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2" w:rsidRDefault="009026C2">
      <w:pPr>
        <w:spacing w:after="150"/>
      </w:pPr>
      <w:proofErr w:type="spellStart"/>
      <w:proofErr w:type="gram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64.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7. </w:t>
      </w:r>
      <w:proofErr w:type="spellStart"/>
      <w:proofErr w:type="gram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87/18)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7849C2" w:rsidRDefault="009026C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849C2" w:rsidRDefault="009026C2">
      <w:pPr>
        <w:spacing w:after="225"/>
        <w:jc w:val="center"/>
      </w:pPr>
      <w:bookmarkStart w:id="0" w:name="_GoBack"/>
      <w:r>
        <w:rPr>
          <w:b/>
          <w:color w:val="000000"/>
        </w:rPr>
        <w:t>ОДЛУКУ</w:t>
      </w:r>
    </w:p>
    <w:p w:rsidR="007849C2" w:rsidRDefault="009026C2">
      <w:pPr>
        <w:spacing w:after="15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делова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њихових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територија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одређених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тим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државама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међународних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организација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обезбеђен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примерени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ниво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личности</w:t>
      </w:r>
      <w:proofErr w:type="spellEnd"/>
    </w:p>
    <w:bookmarkEnd w:id="0"/>
    <w:p w:rsidR="00B45318" w:rsidRPr="00B45318" w:rsidRDefault="00B45318">
      <w:pPr>
        <w:spacing w:after="150"/>
        <w:jc w:val="center"/>
        <w:rPr>
          <w:lang w:val="sr-Cyrl-RS"/>
        </w:rPr>
      </w:pPr>
      <w:r>
        <w:rPr>
          <w:b/>
          <w:color w:val="000000"/>
        </w:rPr>
        <w:t>(“</w:t>
      </w:r>
      <w:r>
        <w:rPr>
          <w:b/>
          <w:color w:val="000000"/>
          <w:lang w:val="sr-Cyrl-RS"/>
        </w:rPr>
        <w:t>Службени гласник РС“, број: 55/2019)</w:t>
      </w:r>
    </w:p>
    <w:p w:rsidR="007849C2" w:rsidRDefault="009026C2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>.</w:t>
      </w:r>
    </w:p>
    <w:p w:rsidR="007849C2" w:rsidRDefault="009026C2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7849C2" w:rsidRDefault="009026C2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proofErr w:type="gramStart"/>
      <w:r>
        <w:rPr>
          <w:color w:val="000000"/>
        </w:rPr>
        <w:t>августа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7849C2" w:rsidRDefault="009026C2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021-7718/2019</w:t>
      </w:r>
    </w:p>
    <w:p w:rsidR="007849C2" w:rsidRDefault="009026C2">
      <w:pPr>
        <w:spacing w:after="150"/>
        <w:jc w:val="right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, 1.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августа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849C2" w:rsidRDefault="009026C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7849C2" w:rsidRDefault="009026C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7849C2" w:rsidRDefault="009026C2">
      <w:pPr>
        <w:spacing w:after="150"/>
        <w:jc w:val="right"/>
      </w:pPr>
      <w:proofErr w:type="spellStart"/>
      <w:proofErr w:type="gram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  <w:proofErr w:type="gramEnd"/>
    </w:p>
    <w:p w:rsidR="007849C2" w:rsidRDefault="009026C2">
      <w:pPr>
        <w:spacing w:after="120"/>
        <w:jc w:val="center"/>
      </w:pPr>
      <w:r>
        <w:rPr>
          <w:b/>
          <w:color w:val="000000"/>
        </w:rPr>
        <w:t>ЛИСТА ДРЖАВА, ДЕЛОВА ЊИХОВИХ ТЕРИТОРИЈА ИЛИ ЈЕДНОГ ИЛИ ВИШЕ СЕКТОРА ОДРЕЂЕНИХ ДЕЛАТНОСТИ У ТИМ ДРЖАВАМА И МЕЂУНАРОДНИХ ОРГАНИЗАЦИЈА У КОЈИМА СЕ СМАТРА ДА ЈЕ ОБЕЗБЕЂЕН ПРИМЕРЕНИ НИВО ЗАШТИТЕ ПОДАТАКА О ЛИЧНОСТИ</w:t>
      </w:r>
    </w:p>
    <w:p w:rsidR="007849C2" w:rsidRDefault="009026C2">
      <w:pPr>
        <w:spacing w:after="120"/>
        <w:jc w:val="center"/>
      </w:pPr>
      <w:r>
        <w:rPr>
          <w:color w:val="000000"/>
        </w:rPr>
        <w:t>I</w:t>
      </w:r>
    </w:p>
    <w:p w:rsidR="007849C2" w:rsidRDefault="009026C2">
      <w:pPr>
        <w:spacing w:after="150"/>
      </w:pP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:</w:t>
      </w:r>
    </w:p>
    <w:p w:rsidR="007849C2" w:rsidRDefault="009026C2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Азербејџан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Албанија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Кнежевина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Андора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Аргентина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lastRenderedPageBreak/>
        <w:t xml:space="preserve">5)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Аустрија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Краљевина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Босна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Херцеговина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Бугарска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Уједињено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Краљевство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Британија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Северне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Ирске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Грузија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Грчка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Краљевина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Естонија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14) </w:t>
      </w:r>
      <w:proofErr w:type="spellStart"/>
      <w:r>
        <w:rPr>
          <w:color w:val="000000"/>
        </w:rPr>
        <w:t>Ирска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15)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Исланд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16)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Италија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17)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Јерменија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18)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Верде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19)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Кипар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20)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Летонија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21)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Литванија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22) </w:t>
      </w:r>
      <w:proofErr w:type="spellStart"/>
      <w:r>
        <w:rPr>
          <w:color w:val="000000"/>
        </w:rPr>
        <w:t>Кнежевина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Лихтенштајн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23) </w:t>
      </w:r>
      <w:proofErr w:type="spellStart"/>
      <w:r>
        <w:rPr>
          <w:color w:val="000000"/>
        </w:rPr>
        <w:t>Велико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Војводство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Луксембург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24) </w:t>
      </w:r>
      <w:proofErr w:type="spellStart"/>
      <w:r>
        <w:rPr>
          <w:color w:val="000000"/>
        </w:rPr>
        <w:t>Мађарска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25)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Малта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26) </w:t>
      </w:r>
      <w:proofErr w:type="spellStart"/>
      <w:r>
        <w:rPr>
          <w:color w:val="000000"/>
        </w:rPr>
        <w:t>Краљевина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Мароко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27)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Маурицијус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28) </w:t>
      </w:r>
      <w:proofErr w:type="spellStart"/>
      <w:r>
        <w:rPr>
          <w:color w:val="000000"/>
        </w:rPr>
        <w:t>Сједињене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Мексичке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29)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Молдавија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30) </w:t>
      </w:r>
      <w:proofErr w:type="spellStart"/>
      <w:r>
        <w:rPr>
          <w:color w:val="000000"/>
        </w:rPr>
        <w:t>Кнежевина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Монако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31) </w:t>
      </w:r>
      <w:proofErr w:type="spellStart"/>
      <w:r>
        <w:rPr>
          <w:color w:val="000000"/>
        </w:rPr>
        <w:t>Савезна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32) </w:t>
      </w:r>
      <w:proofErr w:type="spellStart"/>
      <w:r>
        <w:rPr>
          <w:color w:val="000000"/>
        </w:rPr>
        <w:t>Краљевина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Норвешка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33)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34)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Португалија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lastRenderedPageBreak/>
        <w:t xml:space="preserve">35) </w:t>
      </w:r>
      <w:proofErr w:type="spellStart"/>
      <w:r>
        <w:rPr>
          <w:color w:val="000000"/>
        </w:rPr>
        <w:t>Румунија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36) </w:t>
      </w:r>
      <w:proofErr w:type="spellStart"/>
      <w:r>
        <w:rPr>
          <w:color w:val="000000"/>
        </w:rPr>
        <w:t>Руска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37)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Марино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38)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Македонија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39)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Сенегал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40) </w:t>
      </w:r>
      <w:proofErr w:type="spellStart"/>
      <w:r>
        <w:rPr>
          <w:color w:val="000000"/>
        </w:rPr>
        <w:t>Словачка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41)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Словенија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42)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Тунис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43)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44) </w:t>
      </w:r>
      <w:proofErr w:type="spellStart"/>
      <w:r>
        <w:rPr>
          <w:color w:val="000000"/>
        </w:rPr>
        <w:t>Украјина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45) </w:t>
      </w:r>
      <w:proofErr w:type="spellStart"/>
      <w:r>
        <w:rPr>
          <w:color w:val="000000"/>
        </w:rPr>
        <w:t>Источна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Уругвај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46)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47)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Француска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48) </w:t>
      </w:r>
      <w:proofErr w:type="spellStart"/>
      <w:r>
        <w:rPr>
          <w:color w:val="000000"/>
        </w:rPr>
        <w:t>Краљевина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Холандија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49)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Хрватска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50) </w:t>
      </w:r>
      <w:proofErr w:type="spellStart"/>
      <w:r>
        <w:rPr>
          <w:color w:val="000000"/>
        </w:rPr>
        <w:t>Црна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51) </w:t>
      </w:r>
      <w:proofErr w:type="spellStart"/>
      <w:r>
        <w:rPr>
          <w:color w:val="000000"/>
        </w:rPr>
        <w:t>Чешка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52) </w:t>
      </w:r>
      <w:proofErr w:type="spellStart"/>
      <w:r>
        <w:rPr>
          <w:color w:val="000000"/>
        </w:rPr>
        <w:t>Швајцарска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Конфедерација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53) </w:t>
      </w:r>
      <w:proofErr w:type="spellStart"/>
      <w:r>
        <w:rPr>
          <w:color w:val="000000"/>
        </w:rPr>
        <w:t>Краљевина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Шведска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54) </w:t>
      </w:r>
      <w:proofErr w:type="spellStart"/>
      <w:r>
        <w:rPr>
          <w:color w:val="000000"/>
        </w:rPr>
        <w:t>Краљевина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Шпанија</w:t>
      </w:r>
      <w:proofErr w:type="spellEnd"/>
      <w:r>
        <w:rPr>
          <w:color w:val="000000"/>
        </w:rPr>
        <w:t>.</w:t>
      </w:r>
    </w:p>
    <w:p w:rsidR="007849C2" w:rsidRDefault="009026C2">
      <w:pPr>
        <w:spacing w:after="120"/>
        <w:jc w:val="center"/>
      </w:pPr>
      <w:r>
        <w:rPr>
          <w:color w:val="000000"/>
        </w:rPr>
        <w:t>II</w:t>
      </w:r>
    </w:p>
    <w:p w:rsidR="007849C2" w:rsidRDefault="009026C2">
      <w:pPr>
        <w:spacing w:after="150"/>
      </w:pP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:</w:t>
      </w:r>
    </w:p>
    <w:p w:rsidR="007849C2" w:rsidRDefault="009026C2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Острво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Гернзи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Израел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Јапан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Канада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>);</w:t>
      </w:r>
    </w:p>
    <w:p w:rsidR="007849C2" w:rsidRDefault="009026C2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Острво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Зеланд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Сједињене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Америчке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ограничено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„Privacy Shield framework”);</w:t>
      </w:r>
    </w:p>
    <w:p w:rsidR="007849C2" w:rsidRDefault="009026C2">
      <w:pPr>
        <w:spacing w:after="150"/>
      </w:pPr>
      <w:r>
        <w:rPr>
          <w:color w:val="000000"/>
        </w:rPr>
        <w:lastRenderedPageBreak/>
        <w:t xml:space="preserve">8) </w:t>
      </w:r>
      <w:proofErr w:type="spellStart"/>
      <w:r>
        <w:rPr>
          <w:color w:val="000000"/>
        </w:rPr>
        <w:t>Фарска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острва</w:t>
      </w:r>
      <w:proofErr w:type="spellEnd"/>
      <w:r>
        <w:rPr>
          <w:color w:val="000000"/>
        </w:rPr>
        <w:t>;</w:t>
      </w:r>
    </w:p>
    <w:p w:rsidR="007849C2" w:rsidRDefault="009026C2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Острво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Џерси</w:t>
      </w:r>
      <w:proofErr w:type="spellEnd"/>
      <w:r>
        <w:rPr>
          <w:color w:val="000000"/>
        </w:rPr>
        <w:t>.</w:t>
      </w:r>
    </w:p>
    <w:sectPr w:rsidR="007849C2" w:rsidSect="00944D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49C2"/>
    <w:rsid w:val="007849C2"/>
    <w:rsid w:val="009026C2"/>
    <w:rsid w:val="00944D2E"/>
    <w:rsid w:val="00A26A9E"/>
    <w:rsid w:val="00B45318"/>
    <w:rsid w:val="00E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944D2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44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  <w:rsid w:val="0094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 Lukic Zivkovic</dc:creator>
  <cp:lastModifiedBy>Dijana Katona</cp:lastModifiedBy>
  <cp:revision>3</cp:revision>
  <dcterms:created xsi:type="dcterms:W3CDTF">2019-08-23T11:49:00Z</dcterms:created>
  <dcterms:modified xsi:type="dcterms:W3CDTF">2019-09-12T09:34:00Z</dcterms:modified>
</cp:coreProperties>
</file>