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1BECF" w14:textId="377DCA0D" w:rsidR="00CB7209" w:rsidRPr="00E078AB" w:rsidRDefault="00E90AC9" w:rsidP="0060308D">
      <w:pPr>
        <w:spacing w:after="120" w:line="240" w:lineRule="auto"/>
        <w:ind w:firstLine="720"/>
        <w:jc w:val="both"/>
        <w:rPr>
          <w:rFonts w:cs="Times New Roman"/>
          <w:szCs w:val="24"/>
        </w:rPr>
      </w:pPr>
      <w:proofErr w:type="gramStart"/>
      <w:r w:rsidRPr="00E078AB">
        <w:rPr>
          <w:rFonts w:cs="Times New Roman"/>
          <w:szCs w:val="24"/>
        </w:rPr>
        <w:t>A Vajdaság autonóm tartom</w:t>
      </w:r>
      <w:r w:rsidR="00E078AB">
        <w:rPr>
          <w:rFonts w:cs="Times New Roman"/>
          <w:szCs w:val="24"/>
        </w:rPr>
        <w:t>ányi alap- és középfokú oktatás és nevelés</w:t>
      </w:r>
      <w:r w:rsidRPr="00E078AB">
        <w:rPr>
          <w:rFonts w:cs="Times New Roman"/>
          <w:szCs w:val="24"/>
        </w:rPr>
        <w:t>, valamint a diákjólét területét érintő programtevékenységek és projektek finanszírozására és társfinanszírozására irányuló költségvetési eszközök odaítéléséről szóló tartományi képviselőházi rendelet (VAT Hivatalos Lapja, 14/2015. és 10/2017. szám) 10. szakasza, továbbá a tartományi közigazgatásról szóló tartományi képviselőházi rendelet (VAT Hivatalos Lapja, 37/2014., 54/2014. szám - más határozat, 37/2016., 29/2017., 24/2019., 66/2020., 38/2021. és 22/2025. szám) 15. és 16. szakasza, valamint 24. szakaszának 2. bekezdése alapján,</w:t>
      </w:r>
      <w:proofErr w:type="gramEnd"/>
      <w:r w:rsidRPr="00E078AB">
        <w:rPr>
          <w:rFonts w:cs="Times New Roman"/>
          <w:szCs w:val="24"/>
        </w:rPr>
        <w:t xml:space="preserve"> </w:t>
      </w:r>
      <w:proofErr w:type="gramStart"/>
      <w:r w:rsidRPr="00E078AB">
        <w:rPr>
          <w:rFonts w:cs="Times New Roman"/>
          <w:szCs w:val="24"/>
        </w:rPr>
        <w:t>a</w:t>
      </w:r>
      <w:proofErr w:type="gramEnd"/>
      <w:r w:rsidRPr="00E078AB">
        <w:rPr>
          <w:rFonts w:cs="Times New Roman"/>
          <w:szCs w:val="24"/>
        </w:rPr>
        <w:t xml:space="preserve"> tartományi oktatási, jogalkotási, közigazgatási és nemzeti kisebbségi </w:t>
      </w:r>
      <w:r w:rsidR="00E078AB">
        <w:rPr>
          <w:rFonts w:cs="Times New Roman"/>
          <w:szCs w:val="24"/>
        </w:rPr>
        <w:t>–</w:t>
      </w:r>
      <w:r w:rsidRPr="00E078AB">
        <w:rPr>
          <w:rFonts w:cs="Times New Roman"/>
          <w:szCs w:val="24"/>
        </w:rPr>
        <w:t xml:space="preserve"> nemzeti</w:t>
      </w:r>
      <w:r w:rsidR="00E078AB">
        <w:rPr>
          <w:rFonts w:cs="Times New Roman"/>
          <w:szCs w:val="24"/>
        </w:rPr>
        <w:t xml:space="preserve"> </w:t>
      </w:r>
      <w:r w:rsidRPr="00E078AB">
        <w:rPr>
          <w:rFonts w:cs="Times New Roman"/>
          <w:szCs w:val="24"/>
        </w:rPr>
        <w:t>közösségi titkár</w:t>
      </w:r>
    </w:p>
    <w:p w14:paraId="0CE88AF6" w14:textId="77777777" w:rsidR="007E07B3" w:rsidRPr="00E078AB" w:rsidRDefault="007E07B3" w:rsidP="0060308D">
      <w:pPr>
        <w:spacing w:after="120" w:line="240" w:lineRule="auto"/>
        <w:ind w:firstLine="720"/>
        <w:jc w:val="both"/>
        <w:rPr>
          <w:rFonts w:cs="Times New Roman"/>
          <w:szCs w:val="24"/>
        </w:rPr>
      </w:pPr>
    </w:p>
    <w:p w14:paraId="2861C6EB" w14:textId="77777777" w:rsidR="00CB7209" w:rsidRPr="00E078AB" w:rsidRDefault="00E90AC9" w:rsidP="0060308D">
      <w:pPr>
        <w:spacing w:before="120" w:after="0" w:line="240" w:lineRule="auto"/>
        <w:ind w:firstLine="720"/>
        <w:jc w:val="center"/>
        <w:rPr>
          <w:rFonts w:cs="Times New Roman"/>
          <w:szCs w:val="24"/>
        </w:rPr>
      </w:pPr>
      <w:r w:rsidRPr="00E078AB">
        <w:rPr>
          <w:rFonts w:cs="Times New Roman"/>
          <w:b/>
          <w:szCs w:val="24"/>
        </w:rPr>
        <w:t>SZABÁLYZATOT</w:t>
      </w:r>
      <w:r w:rsidRPr="00E078AB">
        <w:rPr>
          <w:rFonts w:cs="Times New Roman"/>
          <w:b/>
          <w:szCs w:val="24"/>
        </w:rPr>
        <w:br/>
      </w:r>
      <w:r w:rsidRPr="00E078AB">
        <w:rPr>
          <w:rFonts w:cs="Times New Roman"/>
          <w:szCs w:val="24"/>
        </w:rPr>
        <w:t>hoz</w:t>
      </w:r>
    </w:p>
    <w:p w14:paraId="4A18F64B" w14:textId="519DD1C4" w:rsidR="00CB7209" w:rsidRPr="00E078AB" w:rsidRDefault="00E90AC9" w:rsidP="0060308D">
      <w:pPr>
        <w:spacing w:line="240" w:lineRule="auto"/>
        <w:ind w:firstLine="720"/>
        <w:jc w:val="center"/>
        <w:rPr>
          <w:rFonts w:cs="Times New Roman"/>
          <w:szCs w:val="24"/>
        </w:rPr>
      </w:pPr>
      <w:r w:rsidRPr="00E078AB">
        <w:rPr>
          <w:rFonts w:cs="Times New Roman"/>
          <w:b/>
          <w:szCs w:val="24"/>
        </w:rPr>
        <w:t xml:space="preserve">A TARTOMÁNYI OKTATÁSI, JOGALKOTÁSI, KÖZIGAZGATÁSI ÉS NEMZETI KISEBBSÉGI – NEMZETI KÖZÖSSÉGI TITKÁRSÁG KÖLTSÉGVETÉSI ESZKÖZEINEK A KÖZÉPFOKÚ OKTATÁS OKTATÁSI ÉS NEVELÉSI FOLYAMATA SZÍNVONALÁNAK EMELÉSE TERÜLETÉN MEGVALÓSULÓ PROJEKTEK FINANSZÍROZÁSÁRA ÉS TÁRSFINANSZÍROZÁSÁRA – A VAJDASÁG AUTONÓM TARTOMÁNYI SZÉKHELYŰ KÖZÉPISKOLÁK DIÁKJAINAK A 2026. ÉVI ÚJVIDÉKI </w:t>
      </w:r>
      <w:r w:rsidRPr="00E078AB">
        <w:rPr>
          <w:rFonts w:cs="Times New Roman"/>
          <w:b/>
          <w:i/>
          <w:iCs/>
          <w:szCs w:val="24"/>
        </w:rPr>
        <w:t>ÚTMUTATÓK</w:t>
      </w:r>
      <w:r w:rsidRPr="00E078AB">
        <w:rPr>
          <w:rFonts w:cs="Times New Roman"/>
          <w:b/>
          <w:szCs w:val="24"/>
        </w:rPr>
        <w:t xml:space="preserve"> OKTATÁSI KIÁLLÍTÁSRA VALÓ SZERVEZETT SZÁLLÍTÁSI KÖLTSÉGEIRE TÖRTÉNŐ ODAÍTÉLÉSÉRŐL</w:t>
      </w:r>
    </w:p>
    <w:p w14:paraId="3AAD7BAE" w14:textId="77777777" w:rsidR="0060308D" w:rsidRPr="00E078AB" w:rsidRDefault="0060308D" w:rsidP="0060308D">
      <w:pPr>
        <w:spacing w:before="80" w:after="0" w:line="240" w:lineRule="auto"/>
        <w:ind w:firstLine="720"/>
        <w:jc w:val="both"/>
        <w:rPr>
          <w:rFonts w:cs="Times New Roman"/>
          <w:b/>
          <w:szCs w:val="24"/>
        </w:rPr>
      </w:pPr>
    </w:p>
    <w:p w14:paraId="2C6E9349" w14:textId="77777777" w:rsidR="00CB7209" w:rsidRPr="00E078AB" w:rsidRDefault="00E90AC9" w:rsidP="0060308D">
      <w:pPr>
        <w:spacing w:before="80" w:after="0" w:line="240" w:lineRule="auto"/>
        <w:ind w:firstLine="720"/>
        <w:jc w:val="center"/>
        <w:rPr>
          <w:rFonts w:cs="Times New Roman"/>
          <w:szCs w:val="24"/>
        </w:rPr>
      </w:pPr>
      <w:r w:rsidRPr="00E078AB">
        <w:rPr>
          <w:rFonts w:cs="Times New Roman"/>
          <w:b/>
          <w:szCs w:val="24"/>
        </w:rPr>
        <w:t>Általános rendelkezések</w:t>
      </w:r>
    </w:p>
    <w:p w14:paraId="29151F87" w14:textId="77777777" w:rsidR="00CB7209" w:rsidRPr="00E078AB" w:rsidRDefault="00E90AC9" w:rsidP="0060308D">
      <w:pPr>
        <w:spacing w:after="80" w:line="240" w:lineRule="auto"/>
        <w:ind w:firstLine="720"/>
        <w:jc w:val="center"/>
        <w:rPr>
          <w:rFonts w:cs="Times New Roman"/>
          <w:b/>
          <w:szCs w:val="24"/>
        </w:rPr>
      </w:pPr>
      <w:r w:rsidRPr="00E078AB">
        <w:rPr>
          <w:rFonts w:cs="Times New Roman"/>
          <w:b/>
          <w:szCs w:val="24"/>
        </w:rPr>
        <w:t>1. szakasz</w:t>
      </w:r>
    </w:p>
    <w:p w14:paraId="2A6746E0" w14:textId="77777777" w:rsidR="00E90AC9" w:rsidRPr="00E078AB" w:rsidRDefault="00E90AC9" w:rsidP="0060308D">
      <w:pPr>
        <w:spacing w:after="80" w:line="240" w:lineRule="auto"/>
        <w:ind w:firstLine="720"/>
        <w:jc w:val="both"/>
        <w:rPr>
          <w:rFonts w:cs="Times New Roman"/>
          <w:szCs w:val="24"/>
        </w:rPr>
      </w:pPr>
    </w:p>
    <w:p w14:paraId="5716C821" w14:textId="77777777" w:rsidR="00CB7209" w:rsidRPr="00E078AB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proofErr w:type="gramStart"/>
      <w:r w:rsidRPr="00E078AB">
        <w:rPr>
          <w:rFonts w:cs="Times New Roman"/>
          <w:szCs w:val="24"/>
        </w:rPr>
        <w:t xml:space="preserve">A jelen Szabályzat rendelkezik a középfokú oktatás </w:t>
      </w:r>
      <w:r w:rsidRPr="00E078AB">
        <w:rPr>
          <w:rFonts w:cs="Times New Roman"/>
          <w:b/>
          <w:szCs w:val="24"/>
        </w:rPr>
        <w:t>oktatási és nevelési</w:t>
      </w:r>
      <w:r w:rsidRPr="00E078AB">
        <w:rPr>
          <w:rFonts w:cs="Times New Roman"/>
          <w:szCs w:val="24"/>
        </w:rPr>
        <w:t xml:space="preserve"> folyamata színvonalának emelése területén megvalósuló projektek finanszírozására és társfinanszírozására – a Vajdaság autonóm tartományi székhelyű középiskolák diákjainak a 2026. évi újvidéki </w:t>
      </w:r>
      <w:r w:rsidRPr="00E078AB">
        <w:rPr>
          <w:rFonts w:cs="Times New Roman"/>
          <w:b/>
          <w:bCs/>
          <w:szCs w:val="24"/>
        </w:rPr>
        <w:t>Oktatási</w:t>
      </w:r>
      <w:r w:rsidRPr="00E078AB">
        <w:rPr>
          <w:rFonts w:cs="Times New Roman"/>
          <w:szCs w:val="24"/>
        </w:rPr>
        <w:t xml:space="preserve"> </w:t>
      </w:r>
      <w:r w:rsidRPr="00E078AB">
        <w:rPr>
          <w:rFonts w:cs="Times New Roman"/>
          <w:b/>
          <w:szCs w:val="24"/>
        </w:rPr>
        <w:t>Kiállításra</w:t>
      </w:r>
      <w:r w:rsidRPr="00E078AB">
        <w:rPr>
          <w:rFonts w:cs="Times New Roman"/>
          <w:szCs w:val="24"/>
        </w:rPr>
        <w:t xml:space="preserve"> való szervezett szállítási költségeire irányuló költségvetési eszközök (a továbbiakban: eszközök) odaítélésének módjáról, feltételeiről és mércéiről, összhangban a Vajdaság Autonóm Tartomány költségvetéséről szóló rendeletben a Tartományi Oktatási, Jogalkotási, Közigazgatási és Nemzeti Kisebbségi – Nemzeti Közösségi</w:t>
      </w:r>
      <w:proofErr w:type="gramEnd"/>
      <w:r w:rsidRPr="00E078AB">
        <w:rPr>
          <w:rFonts w:cs="Times New Roman"/>
          <w:szCs w:val="24"/>
        </w:rPr>
        <w:t xml:space="preserve"> Titkárság (a továbbiakban: Tartományi Titkárság) külön rovatrendje alatt jóváhagyott </w:t>
      </w:r>
      <w:proofErr w:type="spellStart"/>
      <w:r w:rsidRPr="00E078AB">
        <w:rPr>
          <w:rFonts w:cs="Times New Roman"/>
          <w:szCs w:val="24"/>
        </w:rPr>
        <w:t>appropriációkkal</w:t>
      </w:r>
      <w:proofErr w:type="spellEnd"/>
      <w:r w:rsidRPr="00E078AB">
        <w:rPr>
          <w:rFonts w:cs="Times New Roman"/>
          <w:szCs w:val="24"/>
        </w:rPr>
        <w:t>.</w:t>
      </w:r>
    </w:p>
    <w:p w14:paraId="20088224" w14:textId="77777777" w:rsidR="00CB7209" w:rsidRPr="00E078AB" w:rsidRDefault="00E90AC9" w:rsidP="0060308D">
      <w:pPr>
        <w:spacing w:after="120" w:line="240" w:lineRule="auto"/>
        <w:ind w:firstLine="720"/>
        <w:jc w:val="both"/>
        <w:rPr>
          <w:rFonts w:cs="Times New Roman"/>
          <w:szCs w:val="24"/>
        </w:rPr>
      </w:pPr>
      <w:r w:rsidRPr="00E078AB">
        <w:rPr>
          <w:rFonts w:cs="Times New Roman"/>
          <w:szCs w:val="24"/>
        </w:rPr>
        <w:t>A jelen szabályzatban valamennyi nyelvtani hímnemben használt kifejezés felöleli az adott személyre vonatkozó hím- vagy nőnemet.</w:t>
      </w:r>
    </w:p>
    <w:p w14:paraId="017564FE" w14:textId="77777777" w:rsidR="0060308D" w:rsidRPr="00E078AB" w:rsidRDefault="0060308D" w:rsidP="0060308D">
      <w:pPr>
        <w:spacing w:before="80" w:after="0" w:line="240" w:lineRule="auto"/>
        <w:ind w:firstLine="720"/>
        <w:jc w:val="both"/>
        <w:rPr>
          <w:rFonts w:cs="Times New Roman"/>
          <w:b/>
          <w:szCs w:val="24"/>
        </w:rPr>
      </w:pPr>
    </w:p>
    <w:p w14:paraId="0FB00372" w14:textId="77777777" w:rsidR="00CB7209" w:rsidRPr="00E078AB" w:rsidRDefault="00E90AC9" w:rsidP="0060308D">
      <w:pPr>
        <w:spacing w:before="80" w:after="0" w:line="240" w:lineRule="auto"/>
        <w:ind w:firstLine="720"/>
        <w:jc w:val="center"/>
        <w:rPr>
          <w:rFonts w:cs="Times New Roman"/>
          <w:szCs w:val="24"/>
        </w:rPr>
      </w:pPr>
      <w:r w:rsidRPr="00E078AB">
        <w:rPr>
          <w:rFonts w:cs="Times New Roman"/>
          <w:b/>
          <w:szCs w:val="24"/>
        </w:rPr>
        <w:t>Az eszközök keretösszege és odaítélésük módja</w:t>
      </w:r>
    </w:p>
    <w:p w14:paraId="6E80F578" w14:textId="77777777" w:rsidR="00CB7209" w:rsidRPr="00E078AB" w:rsidRDefault="00E90AC9" w:rsidP="0060308D">
      <w:pPr>
        <w:spacing w:after="80" w:line="240" w:lineRule="auto"/>
        <w:ind w:firstLine="720"/>
        <w:jc w:val="center"/>
        <w:rPr>
          <w:rFonts w:cs="Times New Roman"/>
          <w:b/>
          <w:szCs w:val="24"/>
        </w:rPr>
      </w:pPr>
      <w:r w:rsidRPr="00E078AB">
        <w:rPr>
          <w:rFonts w:cs="Times New Roman"/>
          <w:b/>
          <w:szCs w:val="24"/>
        </w:rPr>
        <w:t>2. szakasz</w:t>
      </w:r>
    </w:p>
    <w:p w14:paraId="4E5C0796" w14:textId="787F31AF" w:rsidR="00CB7209" w:rsidRPr="00E078AB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 w:rsidRPr="00E078AB">
        <w:rPr>
          <w:rFonts w:cs="Times New Roman"/>
          <w:szCs w:val="24"/>
        </w:rPr>
        <w:t xml:space="preserve">A tevékenység megvalósítására előirányzott összeg összesen </w:t>
      </w:r>
      <w:r w:rsidRPr="00E078AB">
        <w:rPr>
          <w:rFonts w:cs="Times New Roman"/>
          <w:b/>
          <w:szCs w:val="24"/>
        </w:rPr>
        <w:t>1.500.000,00</w:t>
      </w:r>
      <w:r w:rsidRPr="00E078AB">
        <w:rPr>
          <w:rFonts w:cs="Times New Roman"/>
          <w:szCs w:val="24"/>
        </w:rPr>
        <w:t xml:space="preserve"> dinár.</w:t>
      </w:r>
    </w:p>
    <w:p w14:paraId="3B9BE39A" w14:textId="77777777" w:rsidR="00CB7209" w:rsidRPr="00E078AB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 w:rsidRPr="00E078AB">
        <w:rPr>
          <w:rFonts w:cs="Times New Roman"/>
          <w:szCs w:val="24"/>
        </w:rPr>
        <w:t>A jelen szakasz 1. bekezdésében foglalt eszközöket pályázat útján kell odaítélni, amely pályázatot közzé kell tenni Vajdaság Autonóm Tartomány Hivatalos Lapjában, a Titkárság hivatalos honlapján, továbbá a pályázatról szóló értesítést és a honlap címét, ahol a pályázat elérhető, közzé kell tenni a Szerb Köztársaság teljes területén terjesztett legalább egy napilapban.</w:t>
      </w:r>
    </w:p>
    <w:p w14:paraId="66776A2D" w14:textId="1474B92D" w:rsidR="00CB7209" w:rsidRPr="00E078AB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 w:rsidRPr="00E078AB">
        <w:rPr>
          <w:rFonts w:cs="Times New Roman"/>
          <w:szCs w:val="24"/>
        </w:rPr>
        <w:t xml:space="preserve">A pályázat, valamint a pályázatról és a pályázatot </w:t>
      </w:r>
      <w:r w:rsidR="00E078AB" w:rsidRPr="00E078AB">
        <w:rPr>
          <w:rFonts w:cs="Times New Roman"/>
          <w:szCs w:val="24"/>
        </w:rPr>
        <w:t>közzé tevő</w:t>
      </w:r>
      <w:r w:rsidRPr="00E078AB">
        <w:rPr>
          <w:rFonts w:cs="Times New Roman"/>
          <w:szCs w:val="24"/>
        </w:rPr>
        <w:t xml:space="preserve"> honlapról szóló tájékoztatás Vajdaság AT szerveinek munkájában hivatalos használatban lévő nemzeti kisebbségi – nemzeti közösségi nyelveken is </w:t>
      </w:r>
      <w:r w:rsidR="00E078AB" w:rsidRPr="00E078AB">
        <w:rPr>
          <w:rFonts w:cs="Times New Roman"/>
          <w:szCs w:val="24"/>
        </w:rPr>
        <w:t>közzé tehető</w:t>
      </w:r>
      <w:r w:rsidRPr="00E078AB">
        <w:rPr>
          <w:rFonts w:cs="Times New Roman"/>
          <w:szCs w:val="24"/>
        </w:rPr>
        <w:t>.</w:t>
      </w:r>
    </w:p>
    <w:p w14:paraId="0E313B62" w14:textId="77777777" w:rsidR="00CB7209" w:rsidRPr="00E078AB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 w:rsidRPr="00E078AB">
        <w:rPr>
          <w:rFonts w:cs="Times New Roman"/>
          <w:szCs w:val="24"/>
        </w:rPr>
        <w:lastRenderedPageBreak/>
        <w:t>A pályázat tartalmazza a pályázati kiírás alapját képező dokumentum elnevezését, a pályázat alapján odaítélésre előirányzott eszközök keretösszegét, a pályázók körét, a pályázat rendeltetését, a pályázati kérelmek rangsorolására vonatkozó mércéket, a pályázati kérelmek benyújtásának módját és határidejét, valamint a pályázati kérelmek benyújtására vonatkozó feltételek és mércék teljesítését igazoló egyéb dokumentációt.</w:t>
      </w:r>
    </w:p>
    <w:p w14:paraId="11BFDBD2" w14:textId="5027A49B" w:rsidR="00CB7209" w:rsidRPr="00E078AB" w:rsidRDefault="00E90AC9" w:rsidP="0060308D">
      <w:pPr>
        <w:spacing w:after="120" w:line="240" w:lineRule="auto"/>
        <w:ind w:firstLine="720"/>
        <w:jc w:val="both"/>
        <w:rPr>
          <w:rFonts w:cs="Times New Roman"/>
          <w:szCs w:val="24"/>
        </w:rPr>
      </w:pPr>
      <w:r w:rsidRPr="00E078AB">
        <w:rPr>
          <w:rFonts w:cs="Times New Roman"/>
          <w:szCs w:val="24"/>
        </w:rPr>
        <w:t>A Pályázatra benyújtott dokumentációt a Titkárság nem küldi vissza.</w:t>
      </w:r>
    </w:p>
    <w:p w14:paraId="1BE2B2B7" w14:textId="77777777" w:rsidR="007E07B3" w:rsidRPr="00E078AB" w:rsidRDefault="007E07B3" w:rsidP="0060308D">
      <w:pPr>
        <w:spacing w:after="120" w:line="240" w:lineRule="auto"/>
        <w:ind w:firstLine="720"/>
        <w:jc w:val="both"/>
        <w:rPr>
          <w:rFonts w:cs="Times New Roman"/>
          <w:szCs w:val="24"/>
        </w:rPr>
      </w:pPr>
    </w:p>
    <w:p w14:paraId="0860CA21" w14:textId="77777777" w:rsidR="00CB7209" w:rsidRPr="00E078AB" w:rsidRDefault="00E90AC9" w:rsidP="0060308D">
      <w:pPr>
        <w:spacing w:before="80" w:after="0" w:line="240" w:lineRule="auto"/>
        <w:ind w:firstLine="720"/>
        <w:jc w:val="center"/>
        <w:rPr>
          <w:rFonts w:cs="Times New Roman"/>
          <w:szCs w:val="24"/>
        </w:rPr>
      </w:pPr>
      <w:r w:rsidRPr="00E078AB">
        <w:rPr>
          <w:rFonts w:cs="Times New Roman"/>
          <w:b/>
          <w:szCs w:val="24"/>
        </w:rPr>
        <w:t>Az eszközök odaítélésére jogosultak</w:t>
      </w:r>
    </w:p>
    <w:p w14:paraId="0437085E" w14:textId="77777777" w:rsidR="00CB7209" w:rsidRPr="00E078AB" w:rsidRDefault="00E90AC9" w:rsidP="0060308D">
      <w:pPr>
        <w:spacing w:after="80" w:line="240" w:lineRule="auto"/>
        <w:ind w:firstLine="720"/>
        <w:jc w:val="center"/>
        <w:rPr>
          <w:rFonts w:cs="Times New Roman"/>
          <w:b/>
          <w:szCs w:val="24"/>
        </w:rPr>
      </w:pPr>
      <w:r w:rsidRPr="00E078AB">
        <w:rPr>
          <w:rFonts w:cs="Times New Roman"/>
          <w:b/>
          <w:szCs w:val="24"/>
        </w:rPr>
        <w:t>3. szakasz</w:t>
      </w:r>
    </w:p>
    <w:p w14:paraId="55A23AFF" w14:textId="77777777" w:rsidR="00CB7209" w:rsidRPr="00E078AB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 w:rsidRPr="00E078AB">
        <w:rPr>
          <w:rFonts w:cs="Times New Roman"/>
          <w:szCs w:val="24"/>
        </w:rPr>
        <w:t>Az eszközök odaítélésére a Szerb Köztársaság, az autonóm tartomány vagy a helyi önkormányzatok által alapított, Vajdaság Autonóm Tartomány területén működő középfokú oktatási-nevelési intézmények rendelkeznek (a továbbiakban: felhasználók).</w:t>
      </w:r>
    </w:p>
    <w:p w14:paraId="4BBE1B5B" w14:textId="3034AC28" w:rsidR="00CB7209" w:rsidRPr="00E078AB" w:rsidRDefault="00E90AC9" w:rsidP="0060308D">
      <w:pPr>
        <w:spacing w:after="120" w:line="240" w:lineRule="auto"/>
        <w:ind w:firstLine="720"/>
        <w:jc w:val="both"/>
        <w:rPr>
          <w:rFonts w:cs="Times New Roman"/>
          <w:szCs w:val="24"/>
        </w:rPr>
      </w:pPr>
      <w:r w:rsidRPr="00E078AB">
        <w:rPr>
          <w:rFonts w:cs="Times New Roman"/>
          <w:szCs w:val="24"/>
        </w:rPr>
        <w:t xml:space="preserve">A szóban forgó eszközöket a középfokú oktatás oktatási - nevelési folyamata színvonalának emelésére - a Vajdaság autonóm tartományi székhelyű középiskolák diákjainak a </w:t>
      </w:r>
      <w:r w:rsidR="00E078AB">
        <w:rPr>
          <w:rFonts w:cs="Times New Roman"/>
          <w:szCs w:val="24"/>
        </w:rPr>
        <w:t>2026. március 1</w:t>
      </w:r>
      <w:r w:rsidRPr="00E078AB">
        <w:rPr>
          <w:rFonts w:cs="Times New Roman"/>
          <w:szCs w:val="24"/>
        </w:rPr>
        <w:t xml:space="preserve">9-21. időszakában Újvidéken megrendezésre kerülő </w:t>
      </w:r>
      <w:r w:rsidRPr="00E078AB">
        <w:rPr>
          <w:rFonts w:cs="Times New Roman"/>
          <w:i/>
          <w:iCs/>
          <w:szCs w:val="24"/>
        </w:rPr>
        <w:t>Útmutatók</w:t>
      </w:r>
      <w:r w:rsidRPr="00E078AB">
        <w:rPr>
          <w:rFonts w:cs="Times New Roman"/>
          <w:szCs w:val="24"/>
        </w:rPr>
        <w:t xml:space="preserve"> Oktatási Kiállításra való szervezett szállításának költségeire szántuk.</w:t>
      </w:r>
    </w:p>
    <w:p w14:paraId="572C6047" w14:textId="77777777" w:rsidR="0060308D" w:rsidRPr="00E078AB" w:rsidRDefault="0060308D" w:rsidP="0060308D">
      <w:pPr>
        <w:spacing w:before="80" w:after="0" w:line="240" w:lineRule="auto"/>
        <w:ind w:firstLine="720"/>
        <w:jc w:val="both"/>
        <w:rPr>
          <w:rFonts w:cs="Times New Roman"/>
          <w:b/>
          <w:szCs w:val="24"/>
        </w:rPr>
      </w:pPr>
    </w:p>
    <w:p w14:paraId="5C76650C" w14:textId="77777777" w:rsidR="00CB7209" w:rsidRPr="00E078AB" w:rsidRDefault="00E90AC9" w:rsidP="0060308D">
      <w:pPr>
        <w:spacing w:before="80" w:after="0" w:line="240" w:lineRule="auto"/>
        <w:ind w:firstLine="720"/>
        <w:jc w:val="center"/>
        <w:rPr>
          <w:rFonts w:cs="Times New Roman"/>
          <w:szCs w:val="24"/>
        </w:rPr>
      </w:pPr>
      <w:r w:rsidRPr="00E078AB">
        <w:rPr>
          <w:rFonts w:cs="Times New Roman"/>
          <w:b/>
          <w:szCs w:val="24"/>
        </w:rPr>
        <w:t>Pályázati kérelem</w:t>
      </w:r>
    </w:p>
    <w:p w14:paraId="450F74B8" w14:textId="77777777" w:rsidR="00CB7209" w:rsidRPr="00E078AB" w:rsidRDefault="00E90AC9" w:rsidP="0060308D">
      <w:pPr>
        <w:spacing w:after="80" w:line="240" w:lineRule="auto"/>
        <w:ind w:firstLine="720"/>
        <w:jc w:val="center"/>
        <w:rPr>
          <w:rFonts w:cs="Times New Roman"/>
          <w:b/>
          <w:szCs w:val="24"/>
        </w:rPr>
      </w:pPr>
      <w:r w:rsidRPr="00E078AB">
        <w:rPr>
          <w:rFonts w:cs="Times New Roman"/>
          <w:b/>
          <w:szCs w:val="24"/>
        </w:rPr>
        <w:t>4. szakasz</w:t>
      </w:r>
    </w:p>
    <w:p w14:paraId="28ACA3D7" w14:textId="245180D5" w:rsidR="00CB7209" w:rsidRPr="00E078AB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 w:rsidRPr="00E078AB">
        <w:rPr>
          <w:rFonts w:cs="Times New Roman"/>
          <w:szCs w:val="24"/>
        </w:rPr>
        <w:t>A pályázati kérelmet írásban, a Titkárság honlapján közzétett egységes űrlapon kell benyújtani, a pályázat közzétételétől számított 10 napnál nem rövidebb határidőn belül.</w:t>
      </w:r>
    </w:p>
    <w:p w14:paraId="02163791" w14:textId="77777777" w:rsidR="00CB7209" w:rsidRPr="00E078AB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 w:rsidRPr="00E078AB">
        <w:rPr>
          <w:rFonts w:cs="Times New Roman"/>
          <w:szCs w:val="24"/>
        </w:rPr>
        <w:t>A pályázó által benyújtható kérelmek száma nincs korlátozva, kivéve, ha a pályázati kiírás másként rendelkezik.</w:t>
      </w:r>
    </w:p>
    <w:p w14:paraId="295E5B97" w14:textId="77777777" w:rsidR="00CB7209" w:rsidRPr="00E078AB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 w:rsidRPr="00E078AB">
        <w:rPr>
          <w:rFonts w:cs="Times New Roman"/>
          <w:szCs w:val="24"/>
        </w:rPr>
        <w:t>A pályázati kérelemhez csatolandó dokumentumokat a Tartományi Titkárság a pályázati kiírásban határozza meg.</w:t>
      </w:r>
    </w:p>
    <w:p w14:paraId="23EC8641" w14:textId="77777777" w:rsidR="00CB7209" w:rsidRPr="00E078AB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 w:rsidRPr="00E078AB">
        <w:rPr>
          <w:rFonts w:cs="Times New Roman"/>
          <w:szCs w:val="24"/>
        </w:rPr>
        <w:t>A Titkárság fenntartja jogát, hogy a pályázótól, szükség szerint, kiegészítő dokumentációt és információt kérjen. Amennyiben a pályázó a dokumentáció kiegészítésére vonatkozó kérésnek 8 napon belül nem tesz eleget, a Titkárság a pályázatot hiányosnak véli.</w:t>
      </w:r>
    </w:p>
    <w:p w14:paraId="43E7204A" w14:textId="60A4F926" w:rsidR="00CB7209" w:rsidRPr="00E078AB" w:rsidRDefault="00E90AC9" w:rsidP="0060308D">
      <w:pPr>
        <w:spacing w:after="120" w:line="240" w:lineRule="auto"/>
        <w:ind w:firstLine="720"/>
        <w:jc w:val="both"/>
        <w:rPr>
          <w:rFonts w:cs="Times New Roman"/>
          <w:szCs w:val="24"/>
        </w:rPr>
      </w:pPr>
      <w:r w:rsidRPr="00E078AB">
        <w:rPr>
          <w:rFonts w:cs="Times New Roman"/>
          <w:szCs w:val="24"/>
        </w:rPr>
        <w:t>A pályázati kérelmek benyújtására 2026. január 26. és 2026. február 6. között van lehetőség.</w:t>
      </w:r>
    </w:p>
    <w:p w14:paraId="14CE84F6" w14:textId="77777777" w:rsidR="0060308D" w:rsidRPr="00E078AB" w:rsidRDefault="0060308D" w:rsidP="0060308D">
      <w:pPr>
        <w:spacing w:before="80" w:after="0" w:line="240" w:lineRule="auto"/>
        <w:ind w:firstLine="720"/>
        <w:jc w:val="both"/>
        <w:rPr>
          <w:rFonts w:cs="Times New Roman"/>
          <w:b/>
          <w:szCs w:val="24"/>
        </w:rPr>
      </w:pPr>
    </w:p>
    <w:p w14:paraId="51CF8F2F" w14:textId="77777777" w:rsidR="00CB7209" w:rsidRPr="00E078AB" w:rsidRDefault="00E90AC9" w:rsidP="0060308D">
      <w:pPr>
        <w:spacing w:before="80" w:after="0" w:line="240" w:lineRule="auto"/>
        <w:ind w:firstLine="720"/>
        <w:jc w:val="center"/>
        <w:rPr>
          <w:rFonts w:cs="Times New Roman"/>
          <w:szCs w:val="24"/>
        </w:rPr>
      </w:pPr>
      <w:r w:rsidRPr="00E078AB">
        <w:rPr>
          <w:rFonts w:cs="Times New Roman"/>
          <w:b/>
          <w:szCs w:val="24"/>
        </w:rPr>
        <w:t>Pályázati bizottság</w:t>
      </w:r>
    </w:p>
    <w:p w14:paraId="22B4D24C" w14:textId="77777777" w:rsidR="00CB7209" w:rsidRPr="00E078AB" w:rsidRDefault="00E90AC9" w:rsidP="0060308D">
      <w:pPr>
        <w:spacing w:after="80" w:line="240" w:lineRule="auto"/>
        <w:ind w:firstLine="720"/>
        <w:jc w:val="center"/>
        <w:rPr>
          <w:rFonts w:cs="Times New Roman"/>
          <w:b/>
          <w:szCs w:val="24"/>
        </w:rPr>
      </w:pPr>
      <w:r w:rsidRPr="00E078AB">
        <w:rPr>
          <w:rFonts w:cs="Times New Roman"/>
          <w:b/>
          <w:szCs w:val="24"/>
        </w:rPr>
        <w:t>5. szakasz</w:t>
      </w:r>
    </w:p>
    <w:p w14:paraId="742ECFCC" w14:textId="77777777" w:rsidR="00CB7209" w:rsidRPr="00E078AB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 w:rsidRPr="00E078AB">
        <w:rPr>
          <w:rFonts w:cs="Times New Roman"/>
          <w:szCs w:val="24"/>
        </w:rPr>
        <w:t>Az oktatási teendők illetékes tartományi titkára (a továbbiakban: tartományi titkár) a pályázat lefolytatására Bizottságot alakít.</w:t>
      </w:r>
    </w:p>
    <w:p w14:paraId="42E6C3F7" w14:textId="77777777" w:rsidR="00CB7209" w:rsidRPr="00E078AB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 w:rsidRPr="00E078AB">
        <w:rPr>
          <w:rFonts w:cs="Times New Roman"/>
          <w:szCs w:val="24"/>
        </w:rPr>
        <w:t>A Bizottság tagjai kötelesek nyilatkozatot aláírni arról, hogy a Bizottság munkájából és döntéshozatalából, illetve a pályázat lebonyolításából semmilyen magán érdekük nem származik (Összeférhetetlenségi nyilatkozat).</w:t>
      </w:r>
    </w:p>
    <w:p w14:paraId="29F8A224" w14:textId="77777777" w:rsidR="00CB7209" w:rsidRPr="00E078AB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 w:rsidRPr="00E078AB">
        <w:rPr>
          <w:rFonts w:cs="Times New Roman"/>
          <w:szCs w:val="24"/>
        </w:rPr>
        <w:t>Összeférhetetlenségről akkor van szó, ha a Bizottság tagja vagy családtagjai (házastársa, élettársa, gyermeke vagy szülője) a pályázaton részt vevő kérelmező testület vagy bármely más, a pályázattal kapcsolatban álló jogi személy foglalkoztatottjai vagy tagjai, vagy ha a kérelmezővel vagy annak kapcsolataival összefüggésben közérdekkel ellentétes anyagi vagy immateriális érdekeik állnak fenn, különösen családi kötődés, gazdasági érdek vagy egyéb közös érdek esetén.</w:t>
      </w:r>
    </w:p>
    <w:p w14:paraId="4270F686" w14:textId="77777777" w:rsidR="00CB7209" w:rsidRPr="00E078AB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 w:rsidRPr="00E078AB">
        <w:rPr>
          <w:rFonts w:cs="Times New Roman"/>
          <w:szCs w:val="24"/>
        </w:rPr>
        <w:t>A Bizottság tagja a pályázattal kapcsolatos első intézkedés foganatosítása előtt aláírja a nyilatkozatot.</w:t>
      </w:r>
    </w:p>
    <w:p w14:paraId="02AE5C68" w14:textId="77777777" w:rsidR="00CB7209" w:rsidRPr="00E078AB" w:rsidRDefault="00E90AC9" w:rsidP="0060308D">
      <w:pPr>
        <w:spacing w:after="120" w:line="240" w:lineRule="auto"/>
        <w:ind w:firstLine="720"/>
        <w:jc w:val="both"/>
        <w:rPr>
          <w:rFonts w:cs="Times New Roman"/>
          <w:szCs w:val="24"/>
        </w:rPr>
      </w:pPr>
      <w:r w:rsidRPr="00E078AB">
        <w:rPr>
          <w:rFonts w:cs="Times New Roman"/>
          <w:szCs w:val="24"/>
        </w:rPr>
        <w:lastRenderedPageBreak/>
        <w:t>Összeférhetetlenség megállapítása esetén a Bizottság tagja haladéktalanul értesíti a Bizottság többi tagját, és kivonja magát a Bizottság további munkája alól. Az összeférhetetlenség megoldásáról a Titkárság minden esetben külön dönt, és az összeférhetetlenség megállapítása esetén új, helyettes tagot jelöl ki a Bizottságba.</w:t>
      </w:r>
    </w:p>
    <w:p w14:paraId="761BC091" w14:textId="77777777" w:rsidR="00E90AC9" w:rsidRPr="00E078AB" w:rsidRDefault="00E90AC9" w:rsidP="0060308D">
      <w:pPr>
        <w:spacing w:after="120" w:line="240" w:lineRule="auto"/>
        <w:ind w:firstLine="720"/>
        <w:jc w:val="both"/>
        <w:rPr>
          <w:rFonts w:cs="Times New Roman"/>
          <w:szCs w:val="24"/>
        </w:rPr>
      </w:pPr>
    </w:p>
    <w:p w14:paraId="21B78320" w14:textId="77777777" w:rsidR="00C917A1" w:rsidRPr="00E078AB" w:rsidRDefault="00C917A1" w:rsidP="0060308D">
      <w:pPr>
        <w:spacing w:before="80" w:after="80" w:line="240" w:lineRule="auto"/>
        <w:jc w:val="center"/>
        <w:rPr>
          <w:rFonts w:cs="Times New Roman"/>
          <w:b/>
          <w:szCs w:val="24"/>
        </w:rPr>
      </w:pPr>
      <w:r w:rsidRPr="00E078AB">
        <w:rPr>
          <w:rFonts w:cs="Times New Roman"/>
          <w:b/>
          <w:szCs w:val="24"/>
        </w:rPr>
        <w:t>6. szakasz</w:t>
      </w:r>
    </w:p>
    <w:p w14:paraId="3D2F1CCE" w14:textId="2233CB70" w:rsidR="00C917A1" w:rsidRPr="00E078AB" w:rsidRDefault="00C917A1" w:rsidP="0060308D">
      <w:pPr>
        <w:spacing w:after="0" w:line="240" w:lineRule="auto"/>
        <w:ind w:firstLine="425"/>
        <w:jc w:val="both"/>
        <w:rPr>
          <w:rFonts w:cs="Times New Roman"/>
          <w:szCs w:val="24"/>
        </w:rPr>
      </w:pPr>
      <w:r w:rsidRPr="00E078AB">
        <w:rPr>
          <w:rFonts w:cs="Times New Roman"/>
          <w:szCs w:val="24"/>
        </w:rPr>
        <w:t>A kérelmek benyújtási határidejének lejártát követően a Bizottság megkezdi a kérelmek elbírálását.</w:t>
      </w:r>
    </w:p>
    <w:p w14:paraId="511D1D91" w14:textId="77777777" w:rsidR="006048BD" w:rsidRPr="00E078AB" w:rsidRDefault="006048BD" w:rsidP="006048BD">
      <w:pPr>
        <w:spacing w:after="0" w:line="240" w:lineRule="auto"/>
        <w:ind w:firstLine="425"/>
        <w:jc w:val="both"/>
        <w:rPr>
          <w:rFonts w:cs="Times New Roman"/>
          <w:szCs w:val="24"/>
        </w:rPr>
      </w:pPr>
      <w:r w:rsidRPr="00E078AB">
        <w:rPr>
          <w:rFonts w:cs="Times New Roman"/>
          <w:szCs w:val="24"/>
        </w:rPr>
        <w:t>A Bizottság nem bírálja el a késve érkező, a hiányos, az aláírást vagy hitelesítést nélkülöző, valamint a nem megengedett kérelmeket.</w:t>
      </w:r>
    </w:p>
    <w:p w14:paraId="3810497A" w14:textId="6A9F5A9B" w:rsidR="006048BD" w:rsidRPr="00E078AB" w:rsidRDefault="006048BD" w:rsidP="006048BD">
      <w:pPr>
        <w:spacing w:after="0" w:line="240" w:lineRule="auto"/>
        <w:ind w:firstLine="425"/>
        <w:jc w:val="both"/>
        <w:rPr>
          <w:rFonts w:cs="Times New Roman"/>
          <w:szCs w:val="24"/>
        </w:rPr>
      </w:pPr>
      <w:r w:rsidRPr="00E078AB">
        <w:rPr>
          <w:rFonts w:cs="Times New Roman"/>
          <w:szCs w:val="24"/>
        </w:rPr>
        <w:t>Nem megengedettnek azok a kérelmek minősülnek, amelyek:</w:t>
      </w:r>
    </w:p>
    <w:p w14:paraId="7E63D2BB" w14:textId="77777777" w:rsidR="006048BD" w:rsidRPr="00E078AB" w:rsidRDefault="006048BD" w:rsidP="006048BD">
      <w:pPr>
        <w:spacing w:after="0" w:line="240" w:lineRule="auto"/>
        <w:ind w:firstLine="425"/>
        <w:jc w:val="both"/>
        <w:rPr>
          <w:rFonts w:cs="Times New Roman"/>
          <w:szCs w:val="24"/>
        </w:rPr>
      </w:pPr>
    </w:p>
    <w:p w14:paraId="0736F94D" w14:textId="77777777" w:rsidR="00C917A1" w:rsidRPr="00E078AB" w:rsidRDefault="00C917A1" w:rsidP="0060308D">
      <w:pPr>
        <w:pStyle w:val="ListBullet"/>
        <w:spacing w:after="0" w:line="240" w:lineRule="auto"/>
        <w:jc w:val="both"/>
        <w:rPr>
          <w:rFonts w:cs="Times New Roman"/>
          <w:szCs w:val="24"/>
        </w:rPr>
      </w:pPr>
      <w:r w:rsidRPr="00E078AB">
        <w:rPr>
          <w:rFonts w:cs="Times New Roman"/>
          <w:szCs w:val="24"/>
        </w:rPr>
        <w:t>az illetéktelen személyek, valamint a pályázatban nem előirányzott alanyok által benyújtott kérelmek,</w:t>
      </w:r>
    </w:p>
    <w:p w14:paraId="6306A57C" w14:textId="77777777" w:rsidR="00C917A1" w:rsidRPr="00E078AB" w:rsidRDefault="00C917A1" w:rsidP="0060308D">
      <w:pPr>
        <w:pStyle w:val="ListBullet"/>
        <w:spacing w:after="0" w:line="240" w:lineRule="auto"/>
        <w:jc w:val="both"/>
        <w:rPr>
          <w:rFonts w:cs="Times New Roman"/>
          <w:szCs w:val="24"/>
        </w:rPr>
      </w:pPr>
      <w:r w:rsidRPr="00E078AB">
        <w:rPr>
          <w:rFonts w:cs="Times New Roman"/>
          <w:szCs w:val="24"/>
        </w:rPr>
        <w:t>azokat a kérelmeket, amelyek nem vonatkoznak a jelen Szabályzat 3. szakaszának 2. bekezdésében foglalt rendeltetésekre,</w:t>
      </w:r>
    </w:p>
    <w:p w14:paraId="2E04AC7E" w14:textId="77777777" w:rsidR="006048BD" w:rsidRPr="00E078AB" w:rsidRDefault="006048BD" w:rsidP="006048BD">
      <w:pPr>
        <w:pStyle w:val="ListBullet"/>
        <w:tabs>
          <w:tab w:val="clear" w:pos="360"/>
          <w:tab w:val="num" w:pos="0"/>
        </w:tabs>
        <w:ind w:left="0" w:firstLine="720"/>
        <w:jc w:val="both"/>
        <w:rPr>
          <w:rFonts w:cs="Times New Roman"/>
          <w:szCs w:val="24"/>
        </w:rPr>
      </w:pPr>
      <w:r w:rsidRPr="00E078AB">
        <w:rPr>
          <w:rFonts w:cs="Times New Roman"/>
          <w:szCs w:val="24"/>
        </w:rPr>
        <w:t>a tanulók szervezett utaztatásához közvetlenül nem kapcsolódó költségek finanszírozására irányuló, továbbá a pályázati felhívásban meghatározott megvalósítási időszakon kívül felmerült költségekre vonatkozó kérelmeket,</w:t>
      </w:r>
    </w:p>
    <w:p w14:paraId="650D0115" w14:textId="77777777" w:rsidR="00C917A1" w:rsidRPr="00E078AB" w:rsidRDefault="00C917A1" w:rsidP="0060308D">
      <w:pPr>
        <w:pStyle w:val="ListBullet"/>
        <w:spacing w:after="0" w:line="240" w:lineRule="auto"/>
        <w:jc w:val="both"/>
        <w:rPr>
          <w:rFonts w:cs="Times New Roman"/>
          <w:szCs w:val="24"/>
        </w:rPr>
      </w:pPr>
      <w:r w:rsidRPr="00E078AB">
        <w:rPr>
          <w:rFonts w:cs="Times New Roman"/>
          <w:szCs w:val="24"/>
        </w:rPr>
        <w:t>azon pályázók kérelmét, akik az előző évben odaítélt eszközök felhasználásáról szóló jelentést nem nyújtották be, vagy akiknél a jelentésből megállapítást nyert, hogy az eszközöket nem rendeltetésszerűen használták fel, továbbá elvetésre kerülnek azon pályázók kérelmei is, akik a Titkárság előző pályázatai alapján vállalt kötelezettségeiket nem teljesítették, különösen, ha nem küldték el bizonyítékként a megvalósított tevékenységekről készült fényképeket és videókat,</w:t>
      </w:r>
    </w:p>
    <w:p w14:paraId="3EEF5CC5" w14:textId="77777777" w:rsidR="00C917A1" w:rsidRPr="00E078AB" w:rsidRDefault="00C917A1" w:rsidP="0060308D">
      <w:pPr>
        <w:pStyle w:val="ListBullet"/>
        <w:spacing w:after="0" w:line="240" w:lineRule="auto"/>
        <w:jc w:val="both"/>
        <w:rPr>
          <w:rFonts w:cs="Times New Roman"/>
          <w:szCs w:val="24"/>
        </w:rPr>
      </w:pPr>
      <w:r w:rsidRPr="00E078AB">
        <w:rPr>
          <w:rFonts w:cs="Times New Roman"/>
          <w:szCs w:val="24"/>
        </w:rPr>
        <w:t>azon pályázók kérelmeit, akik az előző évben megvalósított programokról/projektekről szóló leíró/pénzügyi jelentést az előirányzott határidőben nem küldték meg,</w:t>
      </w:r>
    </w:p>
    <w:p w14:paraId="7FC6B8BF" w14:textId="77777777" w:rsidR="00C917A1" w:rsidRPr="00E078AB" w:rsidRDefault="00C917A1" w:rsidP="0060308D">
      <w:pPr>
        <w:pStyle w:val="ListBullet"/>
        <w:spacing w:after="120" w:line="240" w:lineRule="auto"/>
        <w:jc w:val="both"/>
        <w:rPr>
          <w:rFonts w:cs="Times New Roman"/>
          <w:szCs w:val="24"/>
        </w:rPr>
      </w:pPr>
      <w:r w:rsidRPr="00E078AB">
        <w:rPr>
          <w:rFonts w:cs="Times New Roman"/>
          <w:szCs w:val="24"/>
        </w:rPr>
        <w:t>azokat a kérelmeket, amelyek a projekt megvalósítását szolgáló berendezések beszerzésére vagy karbantartására, valamint egyéb beruházási (tőkejellegű) költségekre vonatkoznak.</w:t>
      </w:r>
    </w:p>
    <w:p w14:paraId="55D206AB" w14:textId="77777777" w:rsidR="0060308D" w:rsidRPr="00E078AB" w:rsidRDefault="0060308D" w:rsidP="0060308D">
      <w:pPr>
        <w:spacing w:before="80" w:after="0" w:line="240" w:lineRule="auto"/>
        <w:jc w:val="both"/>
        <w:rPr>
          <w:rFonts w:cs="Times New Roman"/>
          <w:b/>
          <w:szCs w:val="24"/>
        </w:rPr>
      </w:pPr>
    </w:p>
    <w:p w14:paraId="7556A629" w14:textId="77777777" w:rsidR="00C917A1" w:rsidRPr="00E078AB" w:rsidRDefault="00C917A1" w:rsidP="0060308D">
      <w:pPr>
        <w:spacing w:before="80" w:after="0" w:line="240" w:lineRule="auto"/>
        <w:jc w:val="center"/>
        <w:rPr>
          <w:rFonts w:cs="Times New Roman"/>
          <w:szCs w:val="24"/>
        </w:rPr>
      </w:pPr>
      <w:r w:rsidRPr="00E078AB">
        <w:rPr>
          <w:rFonts w:cs="Times New Roman"/>
          <w:b/>
          <w:szCs w:val="24"/>
        </w:rPr>
        <w:t>Az eszközök odaítélésének mércéi</w:t>
      </w:r>
    </w:p>
    <w:p w14:paraId="18315D25" w14:textId="77777777" w:rsidR="00C917A1" w:rsidRPr="00E078AB" w:rsidRDefault="00C917A1" w:rsidP="0060308D">
      <w:pPr>
        <w:spacing w:after="80" w:line="240" w:lineRule="auto"/>
        <w:jc w:val="center"/>
        <w:rPr>
          <w:rFonts w:cs="Times New Roman"/>
          <w:b/>
          <w:szCs w:val="24"/>
        </w:rPr>
      </w:pPr>
      <w:r w:rsidRPr="00E078AB">
        <w:rPr>
          <w:rFonts w:cs="Times New Roman"/>
          <w:b/>
          <w:szCs w:val="24"/>
        </w:rPr>
        <w:t>7. szakasz</w:t>
      </w:r>
    </w:p>
    <w:p w14:paraId="4E96ADDA" w14:textId="77777777" w:rsidR="00C917A1" w:rsidRPr="00E078AB" w:rsidRDefault="00C917A1" w:rsidP="0060308D">
      <w:pPr>
        <w:jc w:val="both"/>
        <w:rPr>
          <w:rFonts w:cs="Times New Roman"/>
          <w:szCs w:val="24"/>
        </w:rPr>
      </w:pPr>
      <w:r w:rsidRPr="00E078AB">
        <w:rPr>
          <w:rFonts w:cs="Times New Roman"/>
          <w:szCs w:val="24"/>
        </w:rPr>
        <w:t>A Bizottság által megvitatott kérelmek a következő mércék szerint kerülnek rangsorolásra:</w:t>
      </w:r>
    </w:p>
    <w:tbl>
      <w:tblPr>
        <w:tblStyle w:val="TableGrid"/>
        <w:tblW w:w="9311" w:type="dxa"/>
        <w:tblInd w:w="558" w:type="dxa"/>
        <w:tblLook w:val="04A0" w:firstRow="1" w:lastRow="0" w:firstColumn="1" w:lastColumn="0" w:noHBand="0" w:noVBand="1"/>
      </w:tblPr>
      <w:tblGrid>
        <w:gridCol w:w="1043"/>
        <w:gridCol w:w="7118"/>
        <w:gridCol w:w="1150"/>
      </w:tblGrid>
      <w:tr w:rsidR="006067FC" w:rsidRPr="00E078AB" w14:paraId="1E431C44" w14:textId="77777777" w:rsidTr="0052645C">
        <w:tc>
          <w:tcPr>
            <w:tcW w:w="835" w:type="dxa"/>
          </w:tcPr>
          <w:p w14:paraId="059870B2" w14:textId="77777777" w:rsidR="00C917A1" w:rsidRPr="00E078AB" w:rsidRDefault="00C917A1" w:rsidP="0060308D">
            <w:pPr>
              <w:jc w:val="both"/>
              <w:rPr>
                <w:rFonts w:cs="Times New Roman"/>
                <w:szCs w:val="24"/>
              </w:rPr>
            </w:pPr>
            <w:r w:rsidRPr="00E078AB">
              <w:rPr>
                <w:rFonts w:cs="Times New Roman"/>
                <w:szCs w:val="24"/>
              </w:rPr>
              <w:t>Sorszám</w:t>
            </w:r>
          </w:p>
        </w:tc>
        <w:tc>
          <w:tcPr>
            <w:tcW w:w="7398" w:type="dxa"/>
          </w:tcPr>
          <w:p w14:paraId="442810BD" w14:textId="77777777" w:rsidR="00C917A1" w:rsidRPr="00E078AB" w:rsidRDefault="00C917A1" w:rsidP="0060308D">
            <w:pPr>
              <w:jc w:val="both"/>
              <w:rPr>
                <w:rFonts w:cs="Times New Roman"/>
                <w:szCs w:val="24"/>
              </w:rPr>
            </w:pPr>
            <w:r w:rsidRPr="00E078AB">
              <w:rPr>
                <w:rFonts w:cs="Times New Roman"/>
                <w:szCs w:val="24"/>
              </w:rPr>
              <w:t>Mércék</w:t>
            </w:r>
          </w:p>
        </w:tc>
        <w:tc>
          <w:tcPr>
            <w:tcW w:w="1078" w:type="dxa"/>
          </w:tcPr>
          <w:p w14:paraId="501705B7" w14:textId="77777777" w:rsidR="00C917A1" w:rsidRPr="00E078AB" w:rsidRDefault="00C917A1" w:rsidP="0060308D">
            <w:pPr>
              <w:jc w:val="both"/>
              <w:rPr>
                <w:rFonts w:cs="Times New Roman"/>
                <w:szCs w:val="24"/>
              </w:rPr>
            </w:pPr>
            <w:r w:rsidRPr="00E078AB">
              <w:rPr>
                <w:rFonts w:cs="Times New Roman"/>
                <w:szCs w:val="24"/>
              </w:rPr>
              <w:t>Pontszám</w:t>
            </w:r>
          </w:p>
        </w:tc>
      </w:tr>
      <w:tr w:rsidR="006067FC" w:rsidRPr="00E078AB" w14:paraId="4C33DCFF" w14:textId="77777777" w:rsidTr="0052645C">
        <w:tc>
          <w:tcPr>
            <w:tcW w:w="835" w:type="dxa"/>
          </w:tcPr>
          <w:p w14:paraId="0FA02DEE" w14:textId="77777777" w:rsidR="00C917A1" w:rsidRPr="00E078AB" w:rsidRDefault="00C917A1" w:rsidP="0060308D">
            <w:pPr>
              <w:jc w:val="both"/>
              <w:rPr>
                <w:rFonts w:cs="Times New Roman"/>
                <w:szCs w:val="24"/>
              </w:rPr>
            </w:pPr>
            <w:r w:rsidRPr="00E078AB">
              <w:rPr>
                <w:rFonts w:cs="Times New Roman"/>
                <w:szCs w:val="24"/>
              </w:rPr>
              <w:t>1</w:t>
            </w:r>
          </w:p>
        </w:tc>
        <w:tc>
          <w:tcPr>
            <w:tcW w:w="7398" w:type="dxa"/>
          </w:tcPr>
          <w:p w14:paraId="0F0EB30B" w14:textId="77777777" w:rsidR="00C917A1" w:rsidRPr="00E078AB" w:rsidRDefault="00C917A1" w:rsidP="0060308D">
            <w:pPr>
              <w:jc w:val="both"/>
              <w:rPr>
                <w:rFonts w:cs="Times New Roman"/>
                <w:szCs w:val="24"/>
              </w:rPr>
            </w:pPr>
            <w:r w:rsidRPr="00E078AB">
              <w:rPr>
                <w:rFonts w:cs="Times New Roman"/>
                <w:szCs w:val="24"/>
              </w:rPr>
              <w:t>A tanulók száma, akiket szervezett formában szállítanak az Útmutatók Oktatási Vásárra</w:t>
            </w:r>
          </w:p>
        </w:tc>
        <w:tc>
          <w:tcPr>
            <w:tcW w:w="1078" w:type="dxa"/>
          </w:tcPr>
          <w:p w14:paraId="41F76D96" w14:textId="77777777" w:rsidR="00C917A1" w:rsidRPr="00E078AB" w:rsidRDefault="00C917A1" w:rsidP="0060308D">
            <w:pPr>
              <w:jc w:val="both"/>
              <w:rPr>
                <w:rFonts w:cs="Times New Roman"/>
                <w:szCs w:val="24"/>
              </w:rPr>
            </w:pPr>
            <w:r w:rsidRPr="00E078AB">
              <w:rPr>
                <w:rFonts w:cs="Times New Roman"/>
                <w:szCs w:val="24"/>
              </w:rPr>
              <w:t>0-40</w:t>
            </w:r>
          </w:p>
        </w:tc>
      </w:tr>
      <w:tr w:rsidR="006067FC" w:rsidRPr="00E078AB" w14:paraId="6361BD85" w14:textId="77777777" w:rsidTr="0052645C">
        <w:tc>
          <w:tcPr>
            <w:tcW w:w="835" w:type="dxa"/>
          </w:tcPr>
          <w:p w14:paraId="7CB203BE" w14:textId="77777777" w:rsidR="00C917A1" w:rsidRPr="00E078AB" w:rsidRDefault="00C917A1" w:rsidP="0060308D">
            <w:pPr>
              <w:jc w:val="both"/>
              <w:rPr>
                <w:rFonts w:cs="Times New Roman"/>
                <w:szCs w:val="24"/>
              </w:rPr>
            </w:pPr>
            <w:r w:rsidRPr="00E078AB">
              <w:rPr>
                <w:rFonts w:cs="Times New Roman"/>
                <w:szCs w:val="24"/>
              </w:rPr>
              <w:t>2</w:t>
            </w:r>
          </w:p>
        </w:tc>
        <w:tc>
          <w:tcPr>
            <w:tcW w:w="7398" w:type="dxa"/>
          </w:tcPr>
          <w:p w14:paraId="54467972" w14:textId="77777777" w:rsidR="00C917A1" w:rsidRPr="00E078AB" w:rsidRDefault="00C917A1" w:rsidP="0060308D">
            <w:pPr>
              <w:jc w:val="both"/>
              <w:rPr>
                <w:rFonts w:cs="Times New Roman"/>
                <w:szCs w:val="24"/>
              </w:rPr>
            </w:pPr>
            <w:r w:rsidRPr="00E078AB">
              <w:rPr>
                <w:rFonts w:cs="Times New Roman"/>
                <w:szCs w:val="24"/>
              </w:rPr>
              <w:t>Az iskola székhelyének távolsága Újvidéktől (km, egy irányba)</w:t>
            </w:r>
          </w:p>
        </w:tc>
        <w:tc>
          <w:tcPr>
            <w:tcW w:w="1078" w:type="dxa"/>
          </w:tcPr>
          <w:p w14:paraId="2EADFA22" w14:textId="77777777" w:rsidR="00C917A1" w:rsidRPr="00E078AB" w:rsidRDefault="00C917A1" w:rsidP="0060308D">
            <w:pPr>
              <w:jc w:val="both"/>
              <w:rPr>
                <w:rFonts w:cs="Times New Roman"/>
                <w:szCs w:val="24"/>
              </w:rPr>
            </w:pPr>
            <w:r w:rsidRPr="00E078AB">
              <w:rPr>
                <w:rFonts w:cs="Times New Roman"/>
                <w:szCs w:val="24"/>
              </w:rPr>
              <w:t>0-25</w:t>
            </w:r>
          </w:p>
        </w:tc>
      </w:tr>
      <w:tr w:rsidR="006067FC" w:rsidRPr="00E078AB" w14:paraId="01CA51DD" w14:textId="77777777" w:rsidTr="0052645C">
        <w:tc>
          <w:tcPr>
            <w:tcW w:w="835" w:type="dxa"/>
          </w:tcPr>
          <w:p w14:paraId="37B088FC" w14:textId="77777777" w:rsidR="00C917A1" w:rsidRPr="00E078AB" w:rsidRDefault="00C917A1" w:rsidP="0060308D">
            <w:pPr>
              <w:jc w:val="both"/>
              <w:rPr>
                <w:rFonts w:cs="Times New Roman"/>
                <w:szCs w:val="24"/>
              </w:rPr>
            </w:pPr>
            <w:r w:rsidRPr="00E078AB">
              <w:rPr>
                <w:rFonts w:cs="Times New Roman"/>
                <w:szCs w:val="24"/>
              </w:rPr>
              <w:t>3</w:t>
            </w:r>
          </w:p>
        </w:tc>
        <w:tc>
          <w:tcPr>
            <w:tcW w:w="7398" w:type="dxa"/>
          </w:tcPr>
          <w:p w14:paraId="0A83F415" w14:textId="77777777" w:rsidR="00C917A1" w:rsidRPr="00E078AB" w:rsidRDefault="00C917A1" w:rsidP="0060308D">
            <w:pPr>
              <w:jc w:val="both"/>
              <w:rPr>
                <w:rFonts w:cs="Times New Roman"/>
                <w:szCs w:val="24"/>
              </w:rPr>
            </w:pPr>
            <w:r w:rsidRPr="00E078AB">
              <w:rPr>
                <w:rFonts w:cs="Times New Roman"/>
                <w:szCs w:val="24"/>
              </w:rPr>
              <w:t>A pályázó és/vagy egyéb források pénzügyi hozzájárulásának mértéke a szállítási költségekhez</w:t>
            </w:r>
          </w:p>
        </w:tc>
        <w:tc>
          <w:tcPr>
            <w:tcW w:w="1078" w:type="dxa"/>
          </w:tcPr>
          <w:p w14:paraId="03377684" w14:textId="77777777" w:rsidR="00C917A1" w:rsidRPr="00E078AB" w:rsidRDefault="00C917A1" w:rsidP="0060308D">
            <w:pPr>
              <w:jc w:val="both"/>
              <w:rPr>
                <w:rFonts w:cs="Times New Roman"/>
                <w:szCs w:val="24"/>
              </w:rPr>
            </w:pPr>
            <w:r w:rsidRPr="00E078AB">
              <w:rPr>
                <w:rFonts w:cs="Times New Roman"/>
                <w:szCs w:val="24"/>
              </w:rPr>
              <w:t>0-25</w:t>
            </w:r>
          </w:p>
        </w:tc>
      </w:tr>
      <w:tr w:rsidR="006067FC" w:rsidRPr="00E078AB" w14:paraId="4F59A713" w14:textId="77777777" w:rsidTr="0052645C">
        <w:tc>
          <w:tcPr>
            <w:tcW w:w="835" w:type="dxa"/>
          </w:tcPr>
          <w:p w14:paraId="49B34FB2" w14:textId="77777777" w:rsidR="00C917A1" w:rsidRPr="00E078AB" w:rsidRDefault="00C917A1" w:rsidP="0060308D">
            <w:pPr>
              <w:jc w:val="both"/>
              <w:rPr>
                <w:rFonts w:cs="Times New Roman"/>
                <w:szCs w:val="24"/>
              </w:rPr>
            </w:pPr>
            <w:r w:rsidRPr="00E078AB">
              <w:rPr>
                <w:rFonts w:cs="Times New Roman"/>
                <w:szCs w:val="24"/>
              </w:rPr>
              <w:t>4</w:t>
            </w:r>
          </w:p>
        </w:tc>
        <w:tc>
          <w:tcPr>
            <w:tcW w:w="7398" w:type="dxa"/>
          </w:tcPr>
          <w:p w14:paraId="7F054A47" w14:textId="77777777" w:rsidR="00C917A1" w:rsidRPr="00E078AB" w:rsidRDefault="00C917A1" w:rsidP="0060308D">
            <w:pPr>
              <w:jc w:val="both"/>
              <w:rPr>
                <w:rFonts w:cs="Times New Roman"/>
                <w:szCs w:val="24"/>
              </w:rPr>
            </w:pPr>
            <w:r w:rsidRPr="00E078AB">
              <w:rPr>
                <w:rFonts w:cs="Times New Roman"/>
                <w:szCs w:val="24"/>
              </w:rPr>
              <w:t>A pályázó az előző évben nem használt e jogcímen eszközöket</w:t>
            </w:r>
          </w:p>
        </w:tc>
        <w:tc>
          <w:tcPr>
            <w:tcW w:w="1078" w:type="dxa"/>
          </w:tcPr>
          <w:p w14:paraId="08FF9090" w14:textId="77777777" w:rsidR="00C917A1" w:rsidRPr="00E078AB" w:rsidRDefault="00C917A1" w:rsidP="0060308D">
            <w:pPr>
              <w:jc w:val="both"/>
              <w:rPr>
                <w:rFonts w:cs="Times New Roman"/>
                <w:szCs w:val="24"/>
              </w:rPr>
            </w:pPr>
            <w:r w:rsidRPr="00E078AB">
              <w:rPr>
                <w:rFonts w:cs="Times New Roman"/>
                <w:szCs w:val="24"/>
              </w:rPr>
              <w:t>0-10</w:t>
            </w:r>
          </w:p>
        </w:tc>
      </w:tr>
    </w:tbl>
    <w:p w14:paraId="15D0EBEA" w14:textId="098C89B5" w:rsidR="0060308D" w:rsidRPr="00E078AB" w:rsidRDefault="0060308D" w:rsidP="0060308D">
      <w:pPr>
        <w:spacing w:before="80" w:after="0" w:line="240" w:lineRule="auto"/>
        <w:ind w:firstLine="720"/>
        <w:jc w:val="both"/>
        <w:rPr>
          <w:rFonts w:cs="Times New Roman"/>
          <w:b/>
          <w:szCs w:val="24"/>
        </w:rPr>
      </w:pPr>
    </w:p>
    <w:p w14:paraId="6F8B8BA4" w14:textId="5778F6D5" w:rsidR="00782063" w:rsidRPr="00E078AB" w:rsidRDefault="00782063" w:rsidP="0060308D">
      <w:pPr>
        <w:spacing w:before="80" w:after="0" w:line="240" w:lineRule="auto"/>
        <w:ind w:firstLine="720"/>
        <w:jc w:val="both"/>
        <w:rPr>
          <w:rFonts w:cs="Times New Roman"/>
          <w:b/>
          <w:szCs w:val="24"/>
        </w:rPr>
      </w:pPr>
    </w:p>
    <w:p w14:paraId="56A224B7" w14:textId="25676A6E" w:rsidR="00782063" w:rsidRPr="00E078AB" w:rsidRDefault="00782063" w:rsidP="0060308D">
      <w:pPr>
        <w:spacing w:before="80" w:after="0" w:line="240" w:lineRule="auto"/>
        <w:ind w:firstLine="720"/>
        <w:jc w:val="both"/>
        <w:rPr>
          <w:rFonts w:cs="Times New Roman"/>
          <w:b/>
          <w:szCs w:val="24"/>
        </w:rPr>
      </w:pPr>
    </w:p>
    <w:p w14:paraId="0B6AD1A9" w14:textId="77777777" w:rsidR="00782063" w:rsidRPr="00E078AB" w:rsidRDefault="00782063" w:rsidP="0060308D">
      <w:pPr>
        <w:spacing w:before="80" w:after="0" w:line="240" w:lineRule="auto"/>
        <w:ind w:firstLine="720"/>
        <w:jc w:val="both"/>
        <w:rPr>
          <w:rFonts w:cs="Times New Roman"/>
          <w:b/>
          <w:szCs w:val="24"/>
        </w:rPr>
      </w:pPr>
    </w:p>
    <w:p w14:paraId="0AF71FE4" w14:textId="77777777" w:rsidR="00CB7209" w:rsidRPr="00E078AB" w:rsidRDefault="00E90AC9" w:rsidP="0060308D">
      <w:pPr>
        <w:spacing w:before="80" w:after="0" w:line="240" w:lineRule="auto"/>
        <w:ind w:firstLine="720"/>
        <w:jc w:val="center"/>
        <w:rPr>
          <w:rFonts w:cs="Times New Roman"/>
          <w:szCs w:val="24"/>
        </w:rPr>
      </w:pPr>
      <w:r w:rsidRPr="00E078AB">
        <w:rPr>
          <w:rFonts w:cs="Times New Roman"/>
          <w:b/>
          <w:szCs w:val="24"/>
        </w:rPr>
        <w:t>Döntéshozatal az eszközök odaítéléséről</w:t>
      </w:r>
    </w:p>
    <w:p w14:paraId="458F23ED" w14:textId="77777777" w:rsidR="00CB7209" w:rsidRPr="00E078AB" w:rsidRDefault="00E90AC9" w:rsidP="0060308D">
      <w:pPr>
        <w:spacing w:after="80" w:line="240" w:lineRule="auto"/>
        <w:ind w:firstLine="720"/>
        <w:jc w:val="center"/>
        <w:rPr>
          <w:rFonts w:cs="Times New Roman"/>
          <w:b/>
          <w:szCs w:val="24"/>
        </w:rPr>
      </w:pPr>
      <w:r w:rsidRPr="00E078AB">
        <w:rPr>
          <w:rFonts w:cs="Times New Roman"/>
          <w:b/>
          <w:szCs w:val="24"/>
        </w:rPr>
        <w:lastRenderedPageBreak/>
        <w:t>8. szakasz</w:t>
      </w:r>
    </w:p>
    <w:p w14:paraId="119EC34B" w14:textId="125C877F" w:rsidR="00CB7209" w:rsidRPr="00E078AB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 w:rsidRPr="00E078AB">
        <w:rPr>
          <w:rFonts w:cs="Times New Roman"/>
          <w:szCs w:val="24"/>
        </w:rPr>
        <w:t>A Pályázatban és a Szabályzatban meghatározott mércékkel összhangban a Bizottság rangsorolja a pályázókat, és javaslatot tesz a pályázatban meghatározott eszközök elosztására</w:t>
      </w:r>
    </w:p>
    <w:p w14:paraId="12B6C939" w14:textId="02C6D6E0" w:rsidR="00CB7209" w:rsidRPr="00E078AB" w:rsidRDefault="00E90AC9" w:rsidP="0060308D">
      <w:pPr>
        <w:spacing w:after="120" w:line="240" w:lineRule="auto"/>
        <w:ind w:firstLine="720"/>
        <w:jc w:val="both"/>
        <w:rPr>
          <w:rFonts w:cs="Times New Roman"/>
          <w:szCs w:val="24"/>
        </w:rPr>
      </w:pPr>
      <w:r w:rsidRPr="00E078AB">
        <w:rPr>
          <w:rFonts w:cs="Times New Roman"/>
          <w:szCs w:val="24"/>
        </w:rPr>
        <w:t>A Bizottság köteles az eszközök elosztására vonatkozó javaslatot – a rangsorolási listával együtt – a kérelmek benyújtására előírt határidő lejártától számított legfeljebb 60 napon belül kidolgozni és döntéshozatal céljából benyújtani a tartományi titkárnak.</w:t>
      </w:r>
    </w:p>
    <w:p w14:paraId="0952534C" w14:textId="77777777" w:rsidR="00E90AC9" w:rsidRPr="00E078AB" w:rsidRDefault="00E90AC9" w:rsidP="0060308D">
      <w:pPr>
        <w:spacing w:after="120" w:line="240" w:lineRule="auto"/>
        <w:ind w:firstLine="720"/>
        <w:jc w:val="both"/>
        <w:rPr>
          <w:rFonts w:cs="Times New Roman"/>
          <w:szCs w:val="24"/>
        </w:rPr>
      </w:pPr>
    </w:p>
    <w:p w14:paraId="365237F1" w14:textId="77777777" w:rsidR="00CB7209" w:rsidRPr="00E078AB" w:rsidRDefault="00E90AC9" w:rsidP="0060308D">
      <w:pPr>
        <w:spacing w:before="80" w:after="80" w:line="240" w:lineRule="auto"/>
        <w:ind w:firstLine="720"/>
        <w:jc w:val="center"/>
        <w:rPr>
          <w:rFonts w:cs="Times New Roman"/>
          <w:b/>
          <w:szCs w:val="24"/>
        </w:rPr>
      </w:pPr>
      <w:r w:rsidRPr="00E078AB">
        <w:rPr>
          <w:rFonts w:cs="Times New Roman"/>
          <w:b/>
          <w:szCs w:val="24"/>
        </w:rPr>
        <w:t>9. szakasz</w:t>
      </w:r>
    </w:p>
    <w:p w14:paraId="22199F1D" w14:textId="212E0AA5" w:rsidR="00CB7209" w:rsidRPr="00E078AB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 w:rsidRPr="00E078AB">
        <w:rPr>
          <w:rFonts w:cs="Times New Roman"/>
          <w:szCs w:val="24"/>
        </w:rPr>
        <w:t>A tartományi titkár megvitatja a Bizottság javaslatát és a rangsorolási listát, majd a Bizottság javaslatának kézhezvételétől számított 30 napon belül határozattal dönt az eszközök felhasználók részére történő odaítéléséről.</w:t>
      </w:r>
    </w:p>
    <w:p w14:paraId="4BF9F167" w14:textId="77777777" w:rsidR="00CB7209" w:rsidRPr="00E078AB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 w:rsidRPr="00E078AB">
        <w:rPr>
          <w:rFonts w:cs="Times New Roman"/>
          <w:szCs w:val="24"/>
        </w:rPr>
        <w:t>A jelen szakasz 1. bekezdésében foglalt határozat végleges.</w:t>
      </w:r>
    </w:p>
    <w:p w14:paraId="4EAEDC67" w14:textId="77777777" w:rsidR="00CB7209" w:rsidRPr="00E078AB" w:rsidRDefault="00E90AC9" w:rsidP="0060308D">
      <w:pPr>
        <w:spacing w:after="120" w:line="240" w:lineRule="auto"/>
        <w:ind w:firstLine="720"/>
        <w:jc w:val="both"/>
        <w:rPr>
          <w:rFonts w:cs="Times New Roman"/>
          <w:szCs w:val="24"/>
        </w:rPr>
      </w:pPr>
      <w:r w:rsidRPr="00E078AB">
        <w:rPr>
          <w:rFonts w:cs="Times New Roman"/>
          <w:szCs w:val="24"/>
        </w:rPr>
        <w:t>A jelen szakasz 1. bekezdésében foglalt, az odaítélt eszközökre vonatkozó - táblázattal szemléltetett - határozatot közzé kell tenni a Tartományi Titkárság honlapján.</w:t>
      </w:r>
    </w:p>
    <w:p w14:paraId="254A290C" w14:textId="77777777" w:rsidR="0060308D" w:rsidRPr="00E078AB" w:rsidRDefault="0060308D" w:rsidP="0060308D">
      <w:pPr>
        <w:spacing w:before="80" w:after="0" w:line="240" w:lineRule="auto"/>
        <w:ind w:firstLine="720"/>
        <w:jc w:val="both"/>
        <w:rPr>
          <w:rFonts w:cs="Times New Roman"/>
          <w:b/>
          <w:szCs w:val="24"/>
        </w:rPr>
      </w:pPr>
    </w:p>
    <w:p w14:paraId="29156BBB" w14:textId="77777777" w:rsidR="00CB7209" w:rsidRPr="00E078AB" w:rsidRDefault="00E90AC9" w:rsidP="0060308D">
      <w:pPr>
        <w:spacing w:before="80" w:after="0" w:line="240" w:lineRule="auto"/>
        <w:ind w:firstLine="720"/>
        <w:jc w:val="center"/>
        <w:rPr>
          <w:rFonts w:cs="Times New Roman"/>
          <w:szCs w:val="24"/>
        </w:rPr>
      </w:pPr>
      <w:r w:rsidRPr="00E078AB">
        <w:rPr>
          <w:rFonts w:cs="Times New Roman"/>
          <w:b/>
          <w:szCs w:val="24"/>
        </w:rPr>
        <w:t>Szerződéskötés</w:t>
      </w:r>
    </w:p>
    <w:p w14:paraId="35D2AB84" w14:textId="77777777" w:rsidR="00CB7209" w:rsidRPr="00E078AB" w:rsidRDefault="00E90AC9" w:rsidP="0060308D">
      <w:pPr>
        <w:spacing w:after="80" w:line="240" w:lineRule="auto"/>
        <w:ind w:firstLine="720"/>
        <w:jc w:val="center"/>
        <w:rPr>
          <w:rFonts w:cs="Times New Roman"/>
          <w:b/>
          <w:szCs w:val="24"/>
        </w:rPr>
      </w:pPr>
      <w:r w:rsidRPr="00E078AB">
        <w:rPr>
          <w:rFonts w:cs="Times New Roman"/>
          <w:b/>
          <w:szCs w:val="24"/>
        </w:rPr>
        <w:t>10. szakasz</w:t>
      </w:r>
    </w:p>
    <w:p w14:paraId="2E2E3670" w14:textId="77777777" w:rsidR="00CB7209" w:rsidRPr="00E078AB" w:rsidRDefault="00E90AC9" w:rsidP="0060308D">
      <w:pPr>
        <w:spacing w:after="120" w:line="240" w:lineRule="auto"/>
        <w:ind w:firstLine="720"/>
        <w:jc w:val="both"/>
        <w:rPr>
          <w:rFonts w:cs="Times New Roman"/>
          <w:szCs w:val="24"/>
        </w:rPr>
      </w:pPr>
      <w:r w:rsidRPr="00E078AB">
        <w:rPr>
          <w:rFonts w:cs="Times New Roman"/>
          <w:szCs w:val="24"/>
        </w:rPr>
        <w:t>A Tartományi Titkárság, a költségvetési rendszert szabályozó törvény értelmében, az eszközök odaítélési kötelezettségét szerződés alapján vállalja.</w:t>
      </w:r>
    </w:p>
    <w:p w14:paraId="3DEB215B" w14:textId="77777777" w:rsidR="0060308D" w:rsidRPr="00E078AB" w:rsidRDefault="0060308D" w:rsidP="0060308D">
      <w:pPr>
        <w:spacing w:before="80" w:after="0" w:line="240" w:lineRule="auto"/>
        <w:ind w:firstLine="720"/>
        <w:jc w:val="both"/>
        <w:rPr>
          <w:rFonts w:cs="Times New Roman"/>
          <w:b/>
          <w:szCs w:val="24"/>
        </w:rPr>
      </w:pPr>
    </w:p>
    <w:p w14:paraId="006B8285" w14:textId="77777777" w:rsidR="00CB7209" w:rsidRPr="00E078AB" w:rsidRDefault="00E90AC9" w:rsidP="0060308D">
      <w:pPr>
        <w:spacing w:before="80" w:after="0" w:line="240" w:lineRule="auto"/>
        <w:ind w:firstLine="720"/>
        <w:jc w:val="center"/>
        <w:rPr>
          <w:rFonts w:cs="Times New Roman"/>
          <w:szCs w:val="24"/>
        </w:rPr>
      </w:pPr>
      <w:r w:rsidRPr="00E078AB">
        <w:rPr>
          <w:rFonts w:cs="Times New Roman"/>
          <w:b/>
          <w:szCs w:val="24"/>
        </w:rPr>
        <w:t>Az odaítélt eszközök folyósítása</w:t>
      </w:r>
    </w:p>
    <w:p w14:paraId="377ACF5B" w14:textId="77777777" w:rsidR="00CB7209" w:rsidRPr="00E078AB" w:rsidRDefault="00E90AC9" w:rsidP="0060308D">
      <w:pPr>
        <w:spacing w:after="80" w:line="240" w:lineRule="auto"/>
        <w:ind w:firstLine="720"/>
        <w:jc w:val="center"/>
        <w:rPr>
          <w:rFonts w:cs="Times New Roman"/>
          <w:b/>
          <w:szCs w:val="24"/>
        </w:rPr>
      </w:pPr>
      <w:r w:rsidRPr="00E078AB">
        <w:rPr>
          <w:rFonts w:cs="Times New Roman"/>
          <w:b/>
          <w:szCs w:val="24"/>
        </w:rPr>
        <w:t>11. szakasz</w:t>
      </w:r>
    </w:p>
    <w:p w14:paraId="0B5C5FE1" w14:textId="77777777" w:rsidR="00CB7209" w:rsidRPr="00E078AB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 w:rsidRPr="00E078AB">
        <w:rPr>
          <w:rFonts w:cs="Times New Roman"/>
          <w:szCs w:val="24"/>
        </w:rPr>
        <w:t>Az odaítélt eszközöket a Szerződés megkötését követően, az egyedi kifizetési határozatok alapján, a Vajdaság AT költségvetésébe beáramló eszközök ütemezésével összhangban kell folyósítani.</w:t>
      </w:r>
    </w:p>
    <w:p w14:paraId="71D6E91E" w14:textId="77777777" w:rsidR="00CB7209" w:rsidRPr="00E078AB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 w:rsidRPr="00E078AB">
        <w:rPr>
          <w:rFonts w:cs="Times New Roman"/>
          <w:szCs w:val="24"/>
        </w:rPr>
        <w:t>Ha a felhasználó nem írja alá a szerződést a Titkárság által megszabott határidőn belül, úgy kell tekinteni, hogy a benyújtott kérelmétől elállt.</w:t>
      </w:r>
    </w:p>
    <w:p w14:paraId="5CBA0E72" w14:textId="77777777" w:rsidR="00CB7209" w:rsidRPr="00E078AB" w:rsidRDefault="00E90AC9" w:rsidP="0060308D">
      <w:pPr>
        <w:spacing w:after="120" w:line="240" w:lineRule="auto"/>
        <w:ind w:firstLine="720"/>
        <w:jc w:val="both"/>
        <w:rPr>
          <w:rFonts w:cs="Times New Roman"/>
          <w:szCs w:val="24"/>
        </w:rPr>
      </w:pPr>
      <w:r w:rsidRPr="00E078AB">
        <w:rPr>
          <w:rFonts w:cs="Times New Roman"/>
          <w:szCs w:val="24"/>
        </w:rPr>
        <w:t>Abban az esetben, ha olyan okok miatt, amelyekre a Titkárság nem tud hatással lenni, a jóváhagyott támogatás nem kerülhet átutalásra a felhasználók számlájára, a Titkárság jogosult felmondani a szerződést.</w:t>
      </w:r>
    </w:p>
    <w:p w14:paraId="68C910A4" w14:textId="77777777" w:rsidR="0060308D" w:rsidRPr="00E078AB" w:rsidRDefault="0060308D" w:rsidP="0060308D">
      <w:pPr>
        <w:spacing w:before="80" w:after="0" w:line="240" w:lineRule="auto"/>
        <w:ind w:firstLine="720"/>
        <w:jc w:val="both"/>
        <w:rPr>
          <w:rFonts w:cs="Times New Roman"/>
          <w:b/>
          <w:szCs w:val="24"/>
        </w:rPr>
      </w:pPr>
    </w:p>
    <w:p w14:paraId="04904CA2" w14:textId="77777777" w:rsidR="00CB7209" w:rsidRPr="00E078AB" w:rsidRDefault="00E90AC9" w:rsidP="0060308D">
      <w:pPr>
        <w:spacing w:before="80" w:after="0" w:line="240" w:lineRule="auto"/>
        <w:ind w:firstLine="720"/>
        <w:jc w:val="center"/>
        <w:rPr>
          <w:rFonts w:cs="Times New Roman"/>
          <w:szCs w:val="24"/>
        </w:rPr>
      </w:pPr>
      <w:r w:rsidRPr="00E078AB">
        <w:rPr>
          <w:rFonts w:cs="Times New Roman"/>
          <w:b/>
          <w:szCs w:val="24"/>
        </w:rPr>
        <w:t>Az odaítélt eszközök felhasználása és a felhasználók kötelezettségei</w:t>
      </w:r>
    </w:p>
    <w:p w14:paraId="2ED8894B" w14:textId="77777777" w:rsidR="00CB7209" w:rsidRPr="00E078AB" w:rsidRDefault="00E90AC9" w:rsidP="0060308D">
      <w:pPr>
        <w:spacing w:after="80" w:line="240" w:lineRule="auto"/>
        <w:ind w:firstLine="720"/>
        <w:jc w:val="center"/>
        <w:rPr>
          <w:rFonts w:cs="Times New Roman"/>
          <w:b/>
          <w:szCs w:val="24"/>
        </w:rPr>
      </w:pPr>
      <w:r w:rsidRPr="00E078AB">
        <w:rPr>
          <w:rFonts w:cs="Times New Roman"/>
          <w:b/>
          <w:szCs w:val="24"/>
        </w:rPr>
        <w:t>12. szakasz</w:t>
      </w:r>
    </w:p>
    <w:p w14:paraId="5DAE9FDA" w14:textId="77777777" w:rsidR="00CB7209" w:rsidRPr="00E078AB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 w:rsidRPr="00E078AB">
        <w:rPr>
          <w:rFonts w:cs="Times New Roman"/>
          <w:szCs w:val="24"/>
        </w:rPr>
        <w:t>A felhasználó köteles az odaítélt eszközöket rendeltetés- és jogszerűen használni, a fel nem használt eszközöket pedig Vajdaság AT költségvetésébe visszajuttatni.</w:t>
      </w:r>
    </w:p>
    <w:p w14:paraId="0F3747F6" w14:textId="77777777" w:rsidR="00CB7209" w:rsidRPr="00E078AB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 w:rsidRPr="00E078AB">
        <w:rPr>
          <w:rFonts w:cs="Times New Roman"/>
          <w:szCs w:val="24"/>
        </w:rPr>
        <w:t>A felhasználó köteles az eszközök felhasználásáról legkésőbb az eszközök odaítélési rendeltetése megvalósítására meghatározott határidőtől számított 15 (tizenöt) napos határidőn belül, a felelős személy által hitelesített kísérő dokumentációval együtt jelentést benyújtani.</w:t>
      </w:r>
    </w:p>
    <w:p w14:paraId="56D07312" w14:textId="77777777" w:rsidR="00CB7209" w:rsidRPr="00E078AB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 w:rsidRPr="00E078AB">
        <w:rPr>
          <w:rFonts w:cs="Times New Roman"/>
          <w:szCs w:val="24"/>
        </w:rPr>
        <w:t>A felhasználó köteles az odaítélt eszközöket a Vajdaság AT költségvetésébe visszajuttatni, ha megállapításra kerül, hogy az eszközöket nem az odaítélés rendeltetésének megvalósítására használták fel.</w:t>
      </w:r>
    </w:p>
    <w:p w14:paraId="15DB570D" w14:textId="13663BBC" w:rsidR="00CB7209" w:rsidRPr="00E078AB" w:rsidRDefault="00E90AC9" w:rsidP="0060308D">
      <w:pPr>
        <w:spacing w:after="120" w:line="240" w:lineRule="auto"/>
        <w:ind w:firstLine="720"/>
        <w:jc w:val="both"/>
        <w:rPr>
          <w:rFonts w:cs="Times New Roman"/>
          <w:szCs w:val="24"/>
        </w:rPr>
      </w:pPr>
      <w:r w:rsidRPr="00E078AB">
        <w:rPr>
          <w:rFonts w:cs="Times New Roman"/>
          <w:szCs w:val="24"/>
        </w:rPr>
        <w:t>Ha gyanú merül fel, hogy egyes esetekben az odaítélt eszközök nem rendeltetésszerűen kerültek felhasználásra, a Titkárság eljárást indít az eszközök visszafizetésére a Vajdaság Autonóm Tartomány költségvetésébe.</w:t>
      </w:r>
    </w:p>
    <w:p w14:paraId="540E4D33" w14:textId="77777777" w:rsidR="002C70BC" w:rsidRPr="00E078AB" w:rsidRDefault="002C70BC" w:rsidP="0060308D">
      <w:pPr>
        <w:spacing w:after="120" w:line="240" w:lineRule="auto"/>
        <w:ind w:firstLine="720"/>
        <w:jc w:val="both"/>
        <w:rPr>
          <w:rFonts w:cs="Times New Roman"/>
          <w:szCs w:val="24"/>
        </w:rPr>
      </w:pPr>
    </w:p>
    <w:p w14:paraId="1AA75B93" w14:textId="77777777" w:rsidR="00CB7209" w:rsidRPr="00E078AB" w:rsidRDefault="00E90AC9" w:rsidP="0060308D">
      <w:pPr>
        <w:spacing w:before="80" w:after="0" w:line="240" w:lineRule="auto"/>
        <w:ind w:firstLine="720"/>
        <w:jc w:val="center"/>
        <w:rPr>
          <w:rFonts w:cs="Times New Roman"/>
          <w:szCs w:val="24"/>
        </w:rPr>
      </w:pPr>
      <w:r w:rsidRPr="00E078AB">
        <w:rPr>
          <w:rFonts w:cs="Times New Roman"/>
          <w:b/>
          <w:szCs w:val="24"/>
        </w:rPr>
        <w:lastRenderedPageBreak/>
        <w:t>A megvalósítás figyelemmel kísérése</w:t>
      </w:r>
    </w:p>
    <w:p w14:paraId="2170E5AE" w14:textId="77777777" w:rsidR="00CB7209" w:rsidRPr="00E078AB" w:rsidRDefault="00E90AC9" w:rsidP="0060308D">
      <w:pPr>
        <w:spacing w:after="80" w:line="240" w:lineRule="auto"/>
        <w:ind w:firstLine="720"/>
        <w:jc w:val="center"/>
        <w:rPr>
          <w:rFonts w:cs="Times New Roman"/>
          <w:b/>
          <w:szCs w:val="24"/>
        </w:rPr>
      </w:pPr>
      <w:r w:rsidRPr="00E078AB">
        <w:rPr>
          <w:rFonts w:cs="Times New Roman"/>
          <w:b/>
          <w:szCs w:val="24"/>
        </w:rPr>
        <w:t>13. szakasz</w:t>
      </w:r>
    </w:p>
    <w:p w14:paraId="3058A0F9" w14:textId="77777777" w:rsidR="00CB7209" w:rsidRPr="00E078AB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 w:rsidRPr="00E078AB">
        <w:rPr>
          <w:rFonts w:cs="Times New Roman"/>
          <w:szCs w:val="24"/>
        </w:rPr>
        <w:t>A Titkárság nyomon követi azon programok vagy projektek megvalósítását, amelyekre az eszközöket odaítélték.</w:t>
      </w:r>
    </w:p>
    <w:p w14:paraId="53243039" w14:textId="77777777" w:rsidR="00CB7209" w:rsidRPr="00E078AB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 w:rsidRPr="00E078AB">
        <w:rPr>
          <w:rFonts w:cs="Times New Roman"/>
          <w:szCs w:val="24"/>
        </w:rPr>
        <w:t>A megvalósítás figyelemmel kísérése a következőket foglalja magában:</w:t>
      </w:r>
    </w:p>
    <w:p w14:paraId="2E5ADB4A" w14:textId="77777777" w:rsidR="00CB7209" w:rsidRPr="00E078AB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 w:rsidRPr="00E078AB">
        <w:rPr>
          <w:rFonts w:cs="Times New Roman"/>
          <w:szCs w:val="24"/>
        </w:rPr>
        <w:t>1) a kérelmező kötelezettségét, hogy a szerződésben meghatározott határidőn belül tájékoztassa a Titkárságot a programok vagy projektek megvalósításáról,</w:t>
      </w:r>
    </w:p>
    <w:p w14:paraId="5F4604F4" w14:textId="77777777" w:rsidR="00CB7209" w:rsidRPr="00E078AB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 w:rsidRPr="00E078AB">
        <w:rPr>
          <w:rFonts w:cs="Times New Roman"/>
          <w:szCs w:val="24"/>
        </w:rPr>
        <w:t>2) a jelentések áttekintését a Titkárság részéről,</w:t>
      </w:r>
    </w:p>
    <w:p w14:paraId="1C38F4A9" w14:textId="77777777" w:rsidR="00CB7209" w:rsidRPr="00E078AB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 w:rsidRPr="00E078AB">
        <w:rPr>
          <w:rFonts w:cs="Times New Roman"/>
          <w:szCs w:val="24"/>
        </w:rPr>
        <w:t>3) a Titkárság képviselőjének monitoring látogatásait,</w:t>
      </w:r>
    </w:p>
    <w:p w14:paraId="500EC013" w14:textId="7567115E" w:rsidR="00CB7209" w:rsidRPr="00E078AB" w:rsidRDefault="00E078AB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4) </w:t>
      </w:r>
      <w:r w:rsidR="00E90AC9" w:rsidRPr="00E078AB">
        <w:rPr>
          <w:rFonts w:cs="Times New Roman"/>
          <w:szCs w:val="24"/>
        </w:rPr>
        <w:t>a kérelmező kötelezettségét, hogy lehetővé tegye a Titkárság képviselőinek a program vagy projekt megvalósítása során keletkezett megfelelő dokumentumokba való betekintést,</w:t>
      </w:r>
    </w:p>
    <w:p w14:paraId="44B76805" w14:textId="77777777" w:rsidR="00CB7209" w:rsidRPr="00E078AB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 w:rsidRPr="00E078AB">
        <w:rPr>
          <w:rFonts w:cs="Times New Roman"/>
          <w:szCs w:val="24"/>
        </w:rPr>
        <w:t>5) a kérelmezőtől származó információk beszerzését,</w:t>
      </w:r>
    </w:p>
    <w:p w14:paraId="4B1E7357" w14:textId="77777777" w:rsidR="00CB7209" w:rsidRPr="00E078AB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 w:rsidRPr="00E078AB">
        <w:rPr>
          <w:rFonts w:cs="Times New Roman"/>
          <w:szCs w:val="24"/>
        </w:rPr>
        <w:t>6) a szerződéssel előirányozott egyéb tevékenységeket.</w:t>
      </w:r>
    </w:p>
    <w:p w14:paraId="6A3B9D2E" w14:textId="77777777" w:rsidR="00CB7209" w:rsidRPr="00E078AB" w:rsidRDefault="00E90AC9" w:rsidP="0060308D">
      <w:pPr>
        <w:spacing w:after="120" w:line="240" w:lineRule="auto"/>
        <w:ind w:firstLine="720"/>
        <w:jc w:val="both"/>
        <w:rPr>
          <w:rFonts w:cs="Times New Roman"/>
          <w:szCs w:val="24"/>
        </w:rPr>
      </w:pPr>
      <w:r w:rsidRPr="00E078AB">
        <w:rPr>
          <w:rFonts w:cs="Times New Roman"/>
          <w:szCs w:val="24"/>
        </w:rPr>
        <w:t>A pályázó köteles a Titkárság részére lehetővé tenni a programok, illetve a projektek megvalósításának nyomon követését.</w:t>
      </w:r>
    </w:p>
    <w:p w14:paraId="0C09DFFB" w14:textId="77777777" w:rsidR="00CB7209" w:rsidRPr="00E078AB" w:rsidRDefault="00E90AC9" w:rsidP="0060308D">
      <w:pPr>
        <w:spacing w:before="80" w:after="0" w:line="240" w:lineRule="auto"/>
        <w:ind w:firstLine="720"/>
        <w:jc w:val="center"/>
        <w:rPr>
          <w:rFonts w:cs="Times New Roman"/>
          <w:szCs w:val="24"/>
        </w:rPr>
      </w:pPr>
      <w:r w:rsidRPr="00E078AB">
        <w:rPr>
          <w:rFonts w:cs="Times New Roman"/>
          <w:b/>
          <w:szCs w:val="24"/>
        </w:rPr>
        <w:t>Záró rendelkezések</w:t>
      </w:r>
    </w:p>
    <w:p w14:paraId="71E253BB" w14:textId="77777777" w:rsidR="00CB7209" w:rsidRPr="00E078AB" w:rsidRDefault="00E90AC9" w:rsidP="0060308D">
      <w:pPr>
        <w:spacing w:after="80" w:line="240" w:lineRule="auto"/>
        <w:ind w:firstLine="720"/>
        <w:jc w:val="center"/>
        <w:rPr>
          <w:rFonts w:cs="Times New Roman"/>
          <w:b/>
          <w:szCs w:val="24"/>
        </w:rPr>
      </w:pPr>
      <w:r w:rsidRPr="00E078AB">
        <w:rPr>
          <w:rFonts w:cs="Times New Roman"/>
          <w:b/>
          <w:szCs w:val="24"/>
        </w:rPr>
        <w:t>14. szakasz</w:t>
      </w:r>
    </w:p>
    <w:p w14:paraId="7EA96B87" w14:textId="77777777" w:rsidR="00CB7209" w:rsidRPr="00E078AB" w:rsidRDefault="00E90AC9" w:rsidP="0060308D">
      <w:pPr>
        <w:spacing w:line="240" w:lineRule="auto"/>
        <w:ind w:firstLine="720"/>
        <w:jc w:val="both"/>
        <w:rPr>
          <w:rFonts w:cs="Times New Roman"/>
          <w:szCs w:val="24"/>
        </w:rPr>
      </w:pPr>
      <w:r w:rsidRPr="00E078AB">
        <w:rPr>
          <w:rFonts w:cs="Times New Roman"/>
          <w:szCs w:val="24"/>
        </w:rPr>
        <w:t>A jelen Szabályzat Vajdaság Autonóm Tartomány Hivatalos Lapjában való közzétételének napján lép hatályba, és a Tartományi Oktatási, Jogalkotási, Közigazgatási és Nemzeti Kisebbségi - Nemzeti Közösségi Titkárság hivatalos honlapján is közzétételre kerül.</w:t>
      </w:r>
    </w:p>
    <w:p w14:paraId="448F15F9" w14:textId="4D3C8B94" w:rsidR="00CB7209" w:rsidRPr="00E078AB" w:rsidRDefault="00E90AC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  <w:r w:rsidRPr="00E078AB">
        <w:rPr>
          <w:rFonts w:cs="Times New Roman"/>
          <w:b/>
          <w:szCs w:val="24"/>
        </w:rPr>
        <w:t xml:space="preserve">TARTOMÁNYI OKTATÁSI, JOGALKOTÁSI, KÖZIGAZGATÁSI ÉS NEMZETI KISEBBSÉGI </w:t>
      </w:r>
      <w:r w:rsidR="00E078AB">
        <w:rPr>
          <w:rFonts w:cs="Times New Roman"/>
          <w:b/>
          <w:szCs w:val="24"/>
        </w:rPr>
        <w:t>–</w:t>
      </w:r>
      <w:r w:rsidRPr="00E078AB">
        <w:rPr>
          <w:rFonts w:cs="Times New Roman"/>
          <w:b/>
          <w:szCs w:val="24"/>
        </w:rPr>
        <w:t xml:space="preserve"> NEMZETI</w:t>
      </w:r>
      <w:r w:rsidR="00E078AB">
        <w:rPr>
          <w:rFonts w:cs="Times New Roman"/>
          <w:b/>
          <w:szCs w:val="24"/>
        </w:rPr>
        <w:t xml:space="preserve"> </w:t>
      </w:r>
      <w:r w:rsidRPr="00E078AB">
        <w:rPr>
          <w:rFonts w:cs="Times New Roman"/>
          <w:b/>
          <w:szCs w:val="24"/>
        </w:rPr>
        <w:t>KÖZÖSSÉGI TITKÁRSÁG</w:t>
      </w:r>
    </w:p>
    <w:p w14:paraId="404ADC15" w14:textId="77777777" w:rsidR="00CB7209" w:rsidRPr="00E078AB" w:rsidRDefault="00CB7209" w:rsidP="0060308D">
      <w:pPr>
        <w:spacing w:after="0" w:line="240" w:lineRule="auto"/>
        <w:ind w:firstLine="720"/>
        <w:jc w:val="both"/>
        <w:rPr>
          <w:rFonts w:cs="Times New Roman"/>
          <w:szCs w:val="24"/>
        </w:rPr>
      </w:pPr>
    </w:p>
    <w:p w14:paraId="12E9D751" w14:textId="77777777" w:rsidR="00CB7209" w:rsidRPr="00E078AB" w:rsidRDefault="00CB7209" w:rsidP="0060308D">
      <w:pPr>
        <w:spacing w:after="120" w:line="240" w:lineRule="auto"/>
        <w:ind w:firstLine="720"/>
        <w:jc w:val="both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6067FC" w:rsidRPr="00E078AB" w14:paraId="18F2C545" w14:textId="77777777" w:rsidTr="002C70BC">
        <w:trPr>
          <w:trHeight w:val="562"/>
        </w:trPr>
        <w:tc>
          <w:tcPr>
            <w:tcW w:w="5094" w:type="dxa"/>
            <w:vMerge w:val="restart"/>
          </w:tcPr>
          <w:p w14:paraId="2FF5EF0E" w14:textId="4241DBB9" w:rsidR="00952442" w:rsidRPr="00E078AB" w:rsidRDefault="00952442" w:rsidP="006067FC">
            <w:pPr>
              <w:jc w:val="center"/>
              <w:rPr>
                <w:rFonts w:cs="Times New Roman"/>
                <w:szCs w:val="24"/>
              </w:rPr>
            </w:pPr>
            <w:r w:rsidRPr="00E078AB">
              <w:rPr>
                <w:rFonts w:cs="Times New Roman"/>
                <w:szCs w:val="24"/>
              </w:rPr>
              <w:t>Szám: 000216305 2026 09427 001 000 000 001</w:t>
            </w:r>
          </w:p>
          <w:p w14:paraId="08E0C182" w14:textId="6F71CC2A" w:rsidR="00952442" w:rsidRPr="00E078AB" w:rsidRDefault="00952442" w:rsidP="006067FC">
            <w:pPr>
              <w:spacing w:after="120"/>
              <w:jc w:val="center"/>
              <w:rPr>
                <w:rFonts w:cs="Times New Roman"/>
                <w:szCs w:val="24"/>
              </w:rPr>
            </w:pPr>
            <w:r w:rsidRPr="00E078AB">
              <w:rPr>
                <w:rFonts w:cs="Times New Roman"/>
                <w:szCs w:val="24"/>
              </w:rPr>
              <w:t>Újvidék, 2026. január 21.</w:t>
            </w:r>
          </w:p>
          <w:p w14:paraId="316C4E67" w14:textId="77777777" w:rsidR="00952442" w:rsidRPr="00E078AB" w:rsidRDefault="00952442" w:rsidP="006067FC">
            <w:pPr>
              <w:ind w:firstLine="7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94" w:type="dxa"/>
          </w:tcPr>
          <w:p w14:paraId="23088569" w14:textId="77777777" w:rsidR="00952442" w:rsidRPr="00E078AB" w:rsidRDefault="00952442" w:rsidP="0060308D">
            <w:pPr>
              <w:ind w:firstLine="720"/>
              <w:jc w:val="both"/>
              <w:rPr>
                <w:rFonts w:cs="Times New Roman"/>
                <w:szCs w:val="24"/>
              </w:rPr>
            </w:pPr>
          </w:p>
        </w:tc>
      </w:tr>
      <w:tr w:rsidR="00952442" w:rsidRPr="00E078AB" w14:paraId="0F63407B" w14:textId="77777777" w:rsidTr="002C70BC">
        <w:tc>
          <w:tcPr>
            <w:tcW w:w="5094" w:type="dxa"/>
            <w:vMerge/>
          </w:tcPr>
          <w:p w14:paraId="34869D6B" w14:textId="77777777" w:rsidR="00952442" w:rsidRPr="00E078AB" w:rsidRDefault="00952442" w:rsidP="0060308D">
            <w:pPr>
              <w:ind w:firstLine="72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094" w:type="dxa"/>
          </w:tcPr>
          <w:p w14:paraId="7535BBE8" w14:textId="333AEC3F" w:rsidR="00E078AB" w:rsidRDefault="00E078AB" w:rsidP="00E078AB">
            <w:pPr>
              <w:ind w:firstLine="720"/>
              <w:jc w:val="center"/>
              <w:rPr>
                <w:rFonts w:cs="Times New Roman"/>
                <w:szCs w:val="24"/>
              </w:rPr>
            </w:pPr>
            <w:proofErr w:type="spellStart"/>
            <w:r w:rsidRPr="00E078AB">
              <w:rPr>
                <w:rFonts w:cs="Times New Roman"/>
                <w:szCs w:val="24"/>
              </w:rPr>
              <w:t>Ótott</w:t>
            </w:r>
            <w:proofErr w:type="spellEnd"/>
            <w:r w:rsidRPr="00E078AB">
              <w:rPr>
                <w:rFonts w:cs="Times New Roman"/>
                <w:szCs w:val="24"/>
              </w:rPr>
              <w:t xml:space="preserve"> Róbert</w:t>
            </w:r>
          </w:p>
          <w:p w14:paraId="2B51D1F0" w14:textId="33F91209" w:rsidR="00952442" w:rsidRPr="00E078AB" w:rsidRDefault="00952442" w:rsidP="002C70BC">
            <w:pPr>
              <w:ind w:firstLine="720"/>
              <w:jc w:val="center"/>
              <w:rPr>
                <w:rFonts w:cs="Times New Roman"/>
                <w:szCs w:val="24"/>
              </w:rPr>
            </w:pPr>
            <w:r w:rsidRPr="00E078AB">
              <w:rPr>
                <w:rFonts w:cs="Times New Roman"/>
                <w:szCs w:val="24"/>
              </w:rPr>
              <w:t>Tartományi titkár</w:t>
            </w:r>
          </w:p>
          <w:p w14:paraId="1057B263" w14:textId="0F805674" w:rsidR="00952442" w:rsidRPr="00E078AB" w:rsidRDefault="00952442" w:rsidP="002C70BC">
            <w:pPr>
              <w:ind w:firstLine="720"/>
              <w:jc w:val="center"/>
              <w:rPr>
                <w:rFonts w:cs="Times New Roman"/>
                <w:szCs w:val="24"/>
              </w:rPr>
            </w:pPr>
            <w:bookmarkStart w:id="0" w:name="_GoBack"/>
            <w:bookmarkEnd w:id="0"/>
          </w:p>
        </w:tc>
      </w:tr>
    </w:tbl>
    <w:p w14:paraId="6DAD7138" w14:textId="77777777" w:rsidR="00CB7209" w:rsidRPr="00E078AB" w:rsidRDefault="00CB7209" w:rsidP="0060308D">
      <w:pPr>
        <w:ind w:firstLine="720"/>
        <w:jc w:val="both"/>
        <w:rPr>
          <w:rFonts w:cs="Times New Roman"/>
          <w:szCs w:val="24"/>
        </w:rPr>
      </w:pPr>
    </w:p>
    <w:sectPr w:rsidR="00CB7209" w:rsidRPr="00E078AB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9D626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73B8B"/>
    <w:rsid w:val="00091B19"/>
    <w:rsid w:val="00132A41"/>
    <w:rsid w:val="0015074B"/>
    <w:rsid w:val="00200050"/>
    <w:rsid w:val="0029639D"/>
    <w:rsid w:val="002C70BC"/>
    <w:rsid w:val="00326F90"/>
    <w:rsid w:val="003853A7"/>
    <w:rsid w:val="00477233"/>
    <w:rsid w:val="0051197A"/>
    <w:rsid w:val="0052645C"/>
    <w:rsid w:val="005410D8"/>
    <w:rsid w:val="005A5083"/>
    <w:rsid w:val="005B7F27"/>
    <w:rsid w:val="0060308D"/>
    <w:rsid w:val="006048BD"/>
    <w:rsid w:val="006067FC"/>
    <w:rsid w:val="006D6212"/>
    <w:rsid w:val="00747A01"/>
    <w:rsid w:val="00782063"/>
    <w:rsid w:val="007E07B3"/>
    <w:rsid w:val="008748C0"/>
    <w:rsid w:val="00952442"/>
    <w:rsid w:val="00A31701"/>
    <w:rsid w:val="00AA1D8D"/>
    <w:rsid w:val="00B05DA5"/>
    <w:rsid w:val="00B21CAF"/>
    <w:rsid w:val="00B47730"/>
    <w:rsid w:val="00C917A1"/>
    <w:rsid w:val="00CB0664"/>
    <w:rsid w:val="00CB7209"/>
    <w:rsid w:val="00DF7DF3"/>
    <w:rsid w:val="00E078AB"/>
    <w:rsid w:val="00E314FA"/>
    <w:rsid w:val="00E807C1"/>
    <w:rsid w:val="00E90AC9"/>
    <w:rsid w:val="00EF7D1A"/>
    <w:rsid w:val="00F1284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FFC51C"/>
  <w14:defaultImageDpi w14:val="300"/>
  <w15:docId w15:val="{CC4E0C7E-5FC7-4728-9168-6221750E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73B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B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B8B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B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B8B"/>
    <w:rPr>
      <w:rFonts w:ascii="Times New Roman" w:eastAsia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B8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AF4C66-C441-4735-B541-B2EF4961F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1472</Words>
  <Characters>10529</Characters>
  <Application>Microsoft Office Word</Application>
  <DocSecurity>0</DocSecurity>
  <Lines>526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Sabina Terteli</cp:lastModifiedBy>
  <cp:revision>28</cp:revision>
  <cp:lastPrinted>2026-01-23T11:17:00Z</cp:lastPrinted>
  <dcterms:created xsi:type="dcterms:W3CDTF">2013-12-23T23:15:00Z</dcterms:created>
  <dcterms:modified xsi:type="dcterms:W3CDTF">2026-01-26T12:57:00Z</dcterms:modified>
  <cp:category/>
</cp:coreProperties>
</file>