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E1BECF" w14:textId="594A4B1E" w:rsidR="00CB7209" w:rsidRPr="00F266C0" w:rsidRDefault="006B6BAA" w:rsidP="00F266C0">
      <w:pPr>
        <w:spacing w:after="0" w:line="240" w:lineRule="auto"/>
        <w:ind w:firstLine="720"/>
        <w:jc w:val="both"/>
        <w:rPr>
          <w:rFonts w:cs="Times New Roman"/>
          <w:szCs w:val="24"/>
        </w:rPr>
      </w:pPr>
      <w:r w:rsidRPr="00F266C0">
        <w:rPr>
          <w:rFonts w:cs="Times New Roman"/>
          <w:szCs w:val="24"/>
        </w:rPr>
        <w:t xml:space="preserve">Na temelju članka 10. Pokrajinske skupštinske odluke o dodjeli proračunskih sredstava za financiranje i sufinanciranje programskih aktivnosti i projekata u području osnovnog i srednjeg obrazovanja i odgoja i učeničkog standarda u Autonomnoj Pokrajini Vojvodini („Službeni list APV“, broj: 14/15 i 10/17) i članaka 15., 16. i 24. stavka 2. Pokrajinske skupštinske odluke o pokrajinskoj upravi („Službeni list APV”, broj: 37/14, 54/14 </w:t>
      </w:r>
      <w:r w:rsidR="00F266C0">
        <w:rPr>
          <w:rFonts w:cs="Times New Roman"/>
          <w:szCs w:val="24"/>
        </w:rPr>
        <w:t>–</w:t>
      </w:r>
      <w:r w:rsidRPr="00F266C0">
        <w:rPr>
          <w:rFonts w:cs="Times New Roman"/>
          <w:szCs w:val="24"/>
        </w:rPr>
        <w:t xml:space="preserve"> dr. odluka, 37/16, 29/2017, 24/2019, 66/2020, 38/2021, 22/25), pokrajinski tajnik za obrazovanje, propise, upravu i nacionalne manjine </w:t>
      </w:r>
      <w:r w:rsidR="00F266C0">
        <w:rPr>
          <w:rFonts w:cs="Times New Roman"/>
          <w:szCs w:val="24"/>
        </w:rPr>
        <w:t>–</w:t>
      </w:r>
      <w:r w:rsidRPr="00F266C0">
        <w:rPr>
          <w:rFonts w:cs="Times New Roman"/>
          <w:szCs w:val="24"/>
        </w:rPr>
        <w:t xml:space="preserve"> nacionalne zajednice </w:t>
      </w:r>
      <w:r w:rsidR="00F266C0">
        <w:rPr>
          <w:rFonts w:cs="Times New Roman"/>
          <w:szCs w:val="24"/>
        </w:rPr>
        <w:t xml:space="preserve">  </w:t>
      </w:r>
      <w:r w:rsidRPr="00F266C0">
        <w:rPr>
          <w:rFonts w:cs="Times New Roman"/>
          <w:szCs w:val="24"/>
        </w:rPr>
        <w:t>d o n o s i</w:t>
      </w:r>
    </w:p>
    <w:p w14:paraId="0CE88AF6" w14:textId="77777777" w:rsidR="007E07B3" w:rsidRPr="00F266C0" w:rsidRDefault="007E07B3" w:rsidP="00F266C0">
      <w:pPr>
        <w:spacing w:after="0" w:line="240" w:lineRule="auto"/>
        <w:ind w:firstLine="720"/>
        <w:jc w:val="both"/>
        <w:rPr>
          <w:rFonts w:cs="Times New Roman"/>
          <w:szCs w:val="24"/>
        </w:rPr>
      </w:pPr>
    </w:p>
    <w:p w14:paraId="2861C6EB" w14:textId="480439CA" w:rsidR="00CB7209" w:rsidRPr="00F266C0" w:rsidRDefault="006B6BAA" w:rsidP="00F266C0">
      <w:pPr>
        <w:spacing w:after="0" w:line="240" w:lineRule="auto"/>
        <w:jc w:val="center"/>
        <w:rPr>
          <w:rFonts w:cs="Times New Roman"/>
          <w:szCs w:val="24"/>
        </w:rPr>
      </w:pPr>
      <w:r w:rsidRPr="00F266C0">
        <w:rPr>
          <w:rFonts w:cs="Times New Roman"/>
          <w:b/>
          <w:szCs w:val="24"/>
        </w:rPr>
        <w:t>PRAVILNIK</w:t>
      </w:r>
    </w:p>
    <w:p w14:paraId="4A18F64B" w14:textId="6B5C711E" w:rsidR="00CB7209" w:rsidRPr="00F266C0" w:rsidRDefault="006B6BAA" w:rsidP="00F266C0">
      <w:pPr>
        <w:spacing w:after="0" w:line="240" w:lineRule="auto"/>
        <w:jc w:val="center"/>
        <w:rPr>
          <w:rFonts w:cs="Times New Roman"/>
          <w:szCs w:val="24"/>
        </w:rPr>
      </w:pPr>
      <w:r w:rsidRPr="00F266C0">
        <w:rPr>
          <w:rFonts w:cs="Times New Roman"/>
          <w:b/>
          <w:szCs w:val="24"/>
        </w:rPr>
        <w:t>O DODJELI PRORAČUNSKIH SREDSTAVA  POKRAJINSKOG TAJNIŠTVA ZA OBRAZOVANJE, PROPISE, UPRAVU I NACIONALNE MANJINE – NACIONALNE ZAJEDNICE ZA FINANCIRANJE I SUFINANCIRANJE PROJEKATA U PODRUČJU PODIZANJA KVALITETE OBRAZOVNO-ODGOJNOG PROCESA SREDNJEG OBRAZOVANJA – TROŠKOVI ORGANIZIRANOG PRIJEVOZA UČENIKA SREDNJIH ŠKOLA SA SJEDIŠTEM U AP VOJVODINI NA SAJAM OBRAZOVANJA „PUTOKAZI“ U NOVOM SADU,  ZA 2026.</w:t>
      </w:r>
      <w:r w:rsidRPr="00F266C0">
        <w:rPr>
          <w:rFonts w:cs="Times New Roman"/>
          <w:b/>
          <w:caps/>
          <w:szCs w:val="24"/>
        </w:rPr>
        <w:t xml:space="preserve"> GODINU</w:t>
      </w:r>
    </w:p>
    <w:p w14:paraId="3AAD7BAE" w14:textId="77777777" w:rsidR="0060308D" w:rsidRPr="00F266C0" w:rsidRDefault="0060308D" w:rsidP="00F266C0">
      <w:pPr>
        <w:spacing w:after="0" w:line="240" w:lineRule="auto"/>
        <w:ind w:firstLine="720"/>
        <w:jc w:val="both"/>
        <w:rPr>
          <w:rFonts w:cs="Times New Roman"/>
          <w:b/>
          <w:szCs w:val="24"/>
        </w:rPr>
      </w:pPr>
    </w:p>
    <w:p w14:paraId="57C5809A" w14:textId="61C8A200" w:rsidR="00F266C0" w:rsidRDefault="006B6BAA" w:rsidP="00F266C0">
      <w:pPr>
        <w:spacing w:after="0" w:line="240" w:lineRule="auto"/>
        <w:jc w:val="center"/>
        <w:rPr>
          <w:rFonts w:cs="Times New Roman"/>
          <w:b/>
          <w:szCs w:val="24"/>
        </w:rPr>
      </w:pPr>
      <w:r w:rsidRPr="00F266C0">
        <w:rPr>
          <w:rFonts w:cs="Times New Roman"/>
          <w:b/>
          <w:szCs w:val="24"/>
        </w:rPr>
        <w:t>Opće odredbe</w:t>
      </w:r>
    </w:p>
    <w:p w14:paraId="68FBD6FA" w14:textId="77777777" w:rsidR="00F266C0" w:rsidRPr="00F266C0" w:rsidRDefault="00F266C0" w:rsidP="00F266C0">
      <w:pPr>
        <w:spacing w:after="0" w:line="240" w:lineRule="auto"/>
        <w:jc w:val="center"/>
        <w:rPr>
          <w:rFonts w:cs="Times New Roman"/>
          <w:b/>
          <w:szCs w:val="24"/>
        </w:rPr>
      </w:pPr>
    </w:p>
    <w:p w14:paraId="2A6746E0" w14:textId="0ABDE62C" w:rsidR="00E90AC9" w:rsidRDefault="006B6BAA" w:rsidP="00F266C0">
      <w:pPr>
        <w:spacing w:after="0" w:line="240" w:lineRule="auto"/>
        <w:jc w:val="center"/>
        <w:rPr>
          <w:rFonts w:cs="Times New Roman"/>
          <w:b/>
          <w:szCs w:val="24"/>
        </w:rPr>
      </w:pPr>
      <w:r w:rsidRPr="00F266C0">
        <w:rPr>
          <w:rFonts w:cs="Times New Roman"/>
          <w:b/>
          <w:szCs w:val="24"/>
        </w:rPr>
        <w:t>Članak 1.</w:t>
      </w:r>
    </w:p>
    <w:p w14:paraId="3233D5CA" w14:textId="77777777" w:rsidR="00F266C0" w:rsidRPr="00F266C0" w:rsidRDefault="00F266C0" w:rsidP="00F266C0">
      <w:pPr>
        <w:spacing w:after="0" w:line="240" w:lineRule="auto"/>
        <w:jc w:val="center"/>
        <w:rPr>
          <w:rFonts w:cs="Times New Roman"/>
          <w:b/>
          <w:szCs w:val="24"/>
        </w:rPr>
      </w:pPr>
    </w:p>
    <w:p w14:paraId="7EA37A66" w14:textId="2E1E1908" w:rsidR="00F266C0" w:rsidRPr="00F266C0" w:rsidRDefault="006B6BAA" w:rsidP="00F266C0">
      <w:pPr>
        <w:spacing w:after="120" w:line="240" w:lineRule="auto"/>
        <w:ind w:firstLine="720"/>
        <w:jc w:val="both"/>
        <w:rPr>
          <w:rFonts w:cs="Times New Roman"/>
          <w:szCs w:val="24"/>
        </w:rPr>
      </w:pPr>
      <w:r w:rsidRPr="00F266C0">
        <w:rPr>
          <w:rFonts w:cs="Times New Roman"/>
          <w:szCs w:val="24"/>
        </w:rPr>
        <w:t xml:space="preserve">Ovim Pravilnikom se uređuju način, uvjeti i kriteriji za dodjelu proračunskih sredstava (u daljnjem tekstu: sredstva) za financiranje i sufinanciranje projekata u području podizanja kvalitete </w:t>
      </w:r>
      <w:r w:rsidRPr="00F266C0">
        <w:rPr>
          <w:rFonts w:cs="Times New Roman"/>
          <w:b/>
          <w:szCs w:val="24"/>
        </w:rPr>
        <w:t xml:space="preserve">obrazovno-odgojnog procesa srednjeg obrazovanja </w:t>
      </w:r>
      <w:r w:rsidR="00F266C0">
        <w:rPr>
          <w:rFonts w:cs="Times New Roman"/>
          <w:b/>
          <w:szCs w:val="24"/>
        </w:rPr>
        <w:t>–</w:t>
      </w:r>
      <w:r w:rsidRPr="00F266C0">
        <w:rPr>
          <w:rFonts w:cs="Times New Roman"/>
          <w:szCs w:val="24"/>
        </w:rPr>
        <w:t xml:space="preserve"> troškovi organiziranog prijevoza učenika srednjih škola sa sjedištem u AP Vojvodini na </w:t>
      </w:r>
      <w:r w:rsidRPr="00F266C0">
        <w:rPr>
          <w:rFonts w:cs="Times New Roman"/>
          <w:b/>
          <w:szCs w:val="24"/>
        </w:rPr>
        <w:t>Sajam obrazovanja</w:t>
      </w:r>
      <w:r w:rsidRPr="00F266C0">
        <w:rPr>
          <w:rFonts w:cs="Times New Roman"/>
          <w:szCs w:val="24"/>
        </w:rPr>
        <w:t xml:space="preserve"> u Novom Sadu za 2026. godinu, sukladno </w:t>
      </w:r>
      <w:proofErr w:type="spellStart"/>
      <w:r w:rsidRPr="00F266C0">
        <w:rPr>
          <w:rFonts w:cs="Times New Roman"/>
          <w:szCs w:val="24"/>
        </w:rPr>
        <w:t>aproprijacijama</w:t>
      </w:r>
      <w:proofErr w:type="spellEnd"/>
      <w:r w:rsidRPr="00F266C0">
        <w:rPr>
          <w:rFonts w:cs="Times New Roman"/>
          <w:szCs w:val="24"/>
        </w:rPr>
        <w:t xml:space="preserve"> odobrenima Odlukom o proračunu Autonomne Pokrajine Vojvodine u okviru razdjela Pokrajinskog tajništva za obrazovanje, propise, upravu i nacionalne manjine – nacionalne zajednice (u daljnjem tekstu: Pokrajinsko tajništvo).</w:t>
      </w:r>
    </w:p>
    <w:p w14:paraId="20088224" w14:textId="5BD8D0AF" w:rsidR="00CB7209" w:rsidRPr="00F266C0" w:rsidRDefault="006B6BAA" w:rsidP="00F266C0">
      <w:pPr>
        <w:spacing w:after="0" w:line="240" w:lineRule="auto"/>
        <w:ind w:firstLine="720"/>
        <w:jc w:val="both"/>
        <w:rPr>
          <w:rFonts w:cs="Times New Roman"/>
          <w:szCs w:val="24"/>
        </w:rPr>
      </w:pPr>
      <w:r w:rsidRPr="00F266C0">
        <w:rPr>
          <w:rFonts w:cs="Times New Roman"/>
          <w:szCs w:val="24"/>
        </w:rPr>
        <w:t>Svi pojmovi koji se koriste u ovom pravilniku u muškom gramatičkom rodu obuhvaćaju muški i ženski rod osoba na koje se odnose.</w:t>
      </w:r>
    </w:p>
    <w:p w14:paraId="017564FE" w14:textId="77777777" w:rsidR="0060308D" w:rsidRPr="00F266C0" w:rsidRDefault="0060308D" w:rsidP="00F266C0">
      <w:pPr>
        <w:spacing w:after="0" w:line="240" w:lineRule="auto"/>
        <w:ind w:firstLine="720"/>
        <w:jc w:val="both"/>
        <w:rPr>
          <w:rFonts w:cs="Times New Roman"/>
          <w:b/>
          <w:szCs w:val="24"/>
        </w:rPr>
      </w:pPr>
    </w:p>
    <w:p w14:paraId="0FB00372" w14:textId="7548FA78" w:rsidR="00CB7209" w:rsidRDefault="006B6BAA" w:rsidP="00F266C0">
      <w:pPr>
        <w:spacing w:after="0" w:line="240" w:lineRule="auto"/>
        <w:jc w:val="center"/>
        <w:rPr>
          <w:rFonts w:cs="Times New Roman"/>
          <w:b/>
          <w:szCs w:val="24"/>
        </w:rPr>
      </w:pPr>
      <w:r w:rsidRPr="00F266C0">
        <w:rPr>
          <w:rFonts w:cs="Times New Roman"/>
          <w:b/>
          <w:szCs w:val="24"/>
        </w:rPr>
        <w:t>Visina i način dodjele sredstava</w:t>
      </w:r>
    </w:p>
    <w:p w14:paraId="0BBDC868" w14:textId="77777777" w:rsidR="00F266C0" w:rsidRPr="00F266C0" w:rsidRDefault="00F266C0" w:rsidP="00F266C0">
      <w:pPr>
        <w:spacing w:after="0" w:line="240" w:lineRule="auto"/>
        <w:jc w:val="center"/>
        <w:rPr>
          <w:rFonts w:cs="Times New Roman"/>
          <w:szCs w:val="24"/>
        </w:rPr>
      </w:pPr>
    </w:p>
    <w:p w14:paraId="6E80F578" w14:textId="099D7BE1" w:rsidR="00CB7209" w:rsidRDefault="006B6BAA" w:rsidP="00F266C0">
      <w:pPr>
        <w:spacing w:after="0" w:line="240" w:lineRule="auto"/>
        <w:jc w:val="center"/>
        <w:rPr>
          <w:rFonts w:cs="Times New Roman"/>
          <w:b/>
          <w:szCs w:val="24"/>
        </w:rPr>
      </w:pPr>
      <w:r w:rsidRPr="00F266C0">
        <w:rPr>
          <w:rFonts w:cs="Times New Roman"/>
          <w:b/>
          <w:szCs w:val="24"/>
        </w:rPr>
        <w:t>Članak 2.</w:t>
      </w:r>
    </w:p>
    <w:p w14:paraId="79A623E0" w14:textId="77777777" w:rsidR="00F266C0" w:rsidRPr="00F266C0" w:rsidRDefault="00F266C0" w:rsidP="00F266C0">
      <w:pPr>
        <w:spacing w:after="0" w:line="240" w:lineRule="auto"/>
        <w:jc w:val="center"/>
        <w:rPr>
          <w:rFonts w:cs="Times New Roman"/>
          <w:b/>
          <w:szCs w:val="24"/>
        </w:rPr>
      </w:pPr>
    </w:p>
    <w:p w14:paraId="4E5C0796" w14:textId="07D7413D" w:rsidR="00CB7209" w:rsidRPr="00F266C0" w:rsidRDefault="006B6BAA" w:rsidP="00F266C0">
      <w:pPr>
        <w:spacing w:after="120" w:line="240" w:lineRule="auto"/>
        <w:ind w:firstLine="720"/>
        <w:jc w:val="both"/>
        <w:rPr>
          <w:rFonts w:cs="Times New Roman"/>
          <w:szCs w:val="24"/>
        </w:rPr>
      </w:pPr>
      <w:r w:rsidRPr="00F266C0">
        <w:rPr>
          <w:rFonts w:cs="Times New Roman"/>
          <w:szCs w:val="24"/>
        </w:rPr>
        <w:t xml:space="preserve">Za realizaciju aktivnosti predviđeno je ukupno </w:t>
      </w:r>
      <w:r w:rsidRPr="00F266C0">
        <w:rPr>
          <w:rFonts w:cs="Times New Roman"/>
          <w:b/>
          <w:szCs w:val="24"/>
        </w:rPr>
        <w:t>1.500.000,00</w:t>
      </w:r>
      <w:r w:rsidRPr="00F266C0">
        <w:rPr>
          <w:rFonts w:cs="Times New Roman"/>
          <w:szCs w:val="24"/>
        </w:rPr>
        <w:t xml:space="preserve"> dinara.</w:t>
      </w:r>
    </w:p>
    <w:p w14:paraId="3B9BE39A" w14:textId="2655EF60" w:rsidR="00CB7209" w:rsidRPr="00F266C0" w:rsidRDefault="006B6BAA" w:rsidP="00F266C0">
      <w:pPr>
        <w:spacing w:after="120" w:line="240" w:lineRule="auto"/>
        <w:ind w:firstLine="720"/>
        <w:jc w:val="both"/>
        <w:rPr>
          <w:rFonts w:cs="Times New Roman"/>
          <w:szCs w:val="24"/>
        </w:rPr>
      </w:pPr>
      <w:r w:rsidRPr="00F266C0">
        <w:rPr>
          <w:rFonts w:cs="Times New Roman"/>
          <w:szCs w:val="24"/>
        </w:rPr>
        <w:t>Sredstva iz stavka 1. ovog članka dodjeljivat će se putem natječaja koji se objavljuje u „Službenom listu Autonomne Pokrajine Vojvodine“ i na službenoj mrežnoj stranici Tajništva, a obavijest o natječaju i adresa internetske prezentacije na kojoj je objavljen natječaj objavljuje se u najmanje jednom dnevnom listu koji se distribuira na čitavom teritoriju Republike Srbije.</w:t>
      </w:r>
    </w:p>
    <w:p w14:paraId="66776A2D" w14:textId="23148A47" w:rsidR="00CB7209" w:rsidRPr="00F266C0" w:rsidRDefault="006B6BAA" w:rsidP="00F266C0">
      <w:pPr>
        <w:spacing w:after="120" w:line="240" w:lineRule="auto"/>
        <w:ind w:firstLine="720"/>
        <w:jc w:val="both"/>
        <w:rPr>
          <w:rFonts w:cs="Times New Roman"/>
          <w:szCs w:val="24"/>
        </w:rPr>
      </w:pPr>
      <w:r w:rsidRPr="00F266C0">
        <w:rPr>
          <w:rFonts w:cs="Times New Roman"/>
          <w:szCs w:val="24"/>
        </w:rPr>
        <w:t xml:space="preserve">Natječaj ili obavijest o javnom natječaju i adresa internetske prezentacije na kojoj je objavljen natječaj, mogu se objaviti i na jezicima nacionalnih manjina </w:t>
      </w:r>
      <w:r w:rsidR="00F266C0">
        <w:rPr>
          <w:rFonts w:cs="Times New Roman"/>
          <w:szCs w:val="24"/>
        </w:rPr>
        <w:t>–</w:t>
      </w:r>
      <w:r w:rsidRPr="00F266C0">
        <w:rPr>
          <w:rFonts w:cs="Times New Roman"/>
          <w:szCs w:val="24"/>
        </w:rPr>
        <w:t xml:space="preserve"> nacionalnih zajednica, koji su u službenoj uporabi u radu tijela Autonomne Pokrajine Vojvodine.</w:t>
      </w:r>
    </w:p>
    <w:p w14:paraId="0E313B62" w14:textId="5F278591" w:rsidR="00CB7209" w:rsidRPr="00F266C0" w:rsidRDefault="006B6BAA" w:rsidP="00F266C0">
      <w:pPr>
        <w:spacing w:after="120" w:line="240" w:lineRule="auto"/>
        <w:ind w:firstLine="720"/>
        <w:jc w:val="both"/>
        <w:rPr>
          <w:rFonts w:cs="Times New Roman"/>
          <w:szCs w:val="24"/>
        </w:rPr>
      </w:pPr>
      <w:r w:rsidRPr="00F266C0">
        <w:rPr>
          <w:rFonts w:cs="Times New Roman"/>
          <w:szCs w:val="24"/>
        </w:rPr>
        <w:t xml:space="preserve">Natječaj sadrži podatke o nazivu akta na temelju kojeg se raspisuje natječaj, visinu ukupnih sredstava predviđenih za dodjelu po natječaju, o tome tko se može prijaviti na natječaj i za koje namjene, kriterije po kojima će se rangirati prijave na natječaj, način i rok za podnošenje prijava na </w:t>
      </w:r>
      <w:r w:rsidRPr="00F266C0">
        <w:rPr>
          <w:rFonts w:cs="Times New Roman"/>
          <w:szCs w:val="24"/>
        </w:rPr>
        <w:lastRenderedPageBreak/>
        <w:t>natječaj, kao i drugu dokumentaciju kojom se dokazuje ispunjenost uvjeta i kriterija za podnošenje prijave na natječaj.</w:t>
      </w:r>
    </w:p>
    <w:p w14:paraId="11BFDBD2" w14:textId="04F8506D" w:rsidR="00CB7209" w:rsidRPr="00F266C0" w:rsidRDefault="006B6BAA" w:rsidP="00F266C0">
      <w:pPr>
        <w:spacing w:after="0" w:line="240" w:lineRule="auto"/>
        <w:ind w:firstLine="720"/>
        <w:jc w:val="both"/>
        <w:rPr>
          <w:rFonts w:cs="Times New Roman"/>
          <w:szCs w:val="24"/>
        </w:rPr>
      </w:pPr>
      <w:r w:rsidRPr="00F266C0">
        <w:rPr>
          <w:rFonts w:cs="Times New Roman"/>
          <w:szCs w:val="24"/>
        </w:rPr>
        <w:t>Dokumentacija podnesena na natječaj se ne vraća.</w:t>
      </w:r>
    </w:p>
    <w:p w14:paraId="1BE2B2B7" w14:textId="77777777" w:rsidR="007E07B3" w:rsidRPr="00F266C0" w:rsidRDefault="007E07B3" w:rsidP="00F266C0">
      <w:pPr>
        <w:spacing w:after="0" w:line="240" w:lineRule="auto"/>
        <w:ind w:firstLine="720"/>
        <w:jc w:val="both"/>
        <w:rPr>
          <w:rFonts w:cs="Times New Roman"/>
          <w:szCs w:val="24"/>
        </w:rPr>
      </w:pPr>
    </w:p>
    <w:p w14:paraId="0860CA21" w14:textId="660977FE" w:rsidR="00CB7209" w:rsidRDefault="006B6BAA" w:rsidP="00F266C0">
      <w:pPr>
        <w:spacing w:after="0" w:line="240" w:lineRule="auto"/>
        <w:jc w:val="center"/>
        <w:rPr>
          <w:rFonts w:cs="Times New Roman"/>
          <w:b/>
          <w:szCs w:val="24"/>
        </w:rPr>
      </w:pPr>
      <w:bookmarkStart w:id="0" w:name="_GoBack"/>
      <w:r w:rsidRPr="00F266C0">
        <w:rPr>
          <w:rFonts w:cs="Times New Roman"/>
          <w:b/>
          <w:szCs w:val="24"/>
        </w:rPr>
        <w:t>Pravo na dodjelu sredstava</w:t>
      </w:r>
    </w:p>
    <w:p w14:paraId="144D3FF1" w14:textId="77777777" w:rsidR="00F266C0" w:rsidRPr="00F266C0" w:rsidRDefault="00F266C0" w:rsidP="00F266C0">
      <w:pPr>
        <w:spacing w:after="0" w:line="240" w:lineRule="auto"/>
        <w:jc w:val="center"/>
        <w:rPr>
          <w:rFonts w:cs="Times New Roman"/>
          <w:szCs w:val="24"/>
        </w:rPr>
      </w:pPr>
    </w:p>
    <w:p w14:paraId="0437085E" w14:textId="729AACE8" w:rsidR="00CB7209" w:rsidRDefault="006B6BAA" w:rsidP="00F266C0">
      <w:pPr>
        <w:spacing w:after="0" w:line="240" w:lineRule="auto"/>
        <w:jc w:val="center"/>
        <w:rPr>
          <w:rFonts w:cs="Times New Roman"/>
          <w:b/>
          <w:szCs w:val="24"/>
        </w:rPr>
      </w:pPr>
      <w:r w:rsidRPr="00F266C0">
        <w:rPr>
          <w:rFonts w:cs="Times New Roman"/>
          <w:b/>
          <w:szCs w:val="24"/>
        </w:rPr>
        <w:t>Članak 3.</w:t>
      </w:r>
    </w:p>
    <w:bookmarkEnd w:id="0"/>
    <w:p w14:paraId="32E82E80" w14:textId="77777777" w:rsidR="00F266C0" w:rsidRPr="00F266C0" w:rsidRDefault="00F266C0" w:rsidP="00F266C0">
      <w:pPr>
        <w:spacing w:after="0" w:line="240" w:lineRule="auto"/>
        <w:ind w:firstLine="720"/>
        <w:jc w:val="center"/>
        <w:rPr>
          <w:rFonts w:cs="Times New Roman"/>
          <w:b/>
          <w:szCs w:val="24"/>
        </w:rPr>
      </w:pPr>
    </w:p>
    <w:p w14:paraId="55A23AFF" w14:textId="204C71FA" w:rsidR="00CB7209" w:rsidRPr="00F266C0" w:rsidRDefault="006B6BAA" w:rsidP="00F266C0">
      <w:pPr>
        <w:spacing w:after="120" w:line="240" w:lineRule="auto"/>
        <w:ind w:firstLine="720"/>
        <w:jc w:val="both"/>
        <w:rPr>
          <w:rFonts w:cs="Times New Roman"/>
          <w:szCs w:val="24"/>
        </w:rPr>
      </w:pPr>
      <w:r w:rsidRPr="00F266C0">
        <w:rPr>
          <w:rFonts w:cs="Times New Roman"/>
          <w:szCs w:val="24"/>
        </w:rPr>
        <w:t>Pravo na dodjelu sredstava imaju ustanove srednjeg obrazovanja na teritoriju AP Vojvodine, čiji je osnivač Republika Srbija, autonomna pokrajina ili jedinica lokalne samouprave (u daljnjem tekstu: korisnici).</w:t>
      </w:r>
    </w:p>
    <w:p w14:paraId="4BBE1B5B" w14:textId="04C7B580" w:rsidR="00CB7209" w:rsidRPr="00F266C0" w:rsidRDefault="006B6BAA" w:rsidP="00F266C0">
      <w:pPr>
        <w:spacing w:after="0" w:line="240" w:lineRule="auto"/>
        <w:ind w:firstLine="720"/>
        <w:jc w:val="both"/>
        <w:rPr>
          <w:rFonts w:cs="Times New Roman"/>
          <w:szCs w:val="24"/>
        </w:rPr>
      </w:pPr>
      <w:r w:rsidRPr="00F266C0">
        <w:rPr>
          <w:rFonts w:cs="Times New Roman"/>
          <w:szCs w:val="24"/>
        </w:rPr>
        <w:t xml:space="preserve">Navedena sredstva namijenjena su za podizanje kvalitete obrazovno-odgojnog procesa srednjeg obrazovanja </w:t>
      </w:r>
      <w:r w:rsidR="00F266C0">
        <w:rPr>
          <w:rFonts w:cs="Times New Roman"/>
          <w:szCs w:val="24"/>
        </w:rPr>
        <w:t>–</w:t>
      </w:r>
      <w:r w:rsidRPr="00F266C0">
        <w:rPr>
          <w:rFonts w:cs="Times New Roman"/>
          <w:szCs w:val="24"/>
        </w:rPr>
        <w:t xml:space="preserve"> za troškove organiziranog prijevoza učenika srednjih škola sa sjedištem u AP Vojvodini na Sajam obrazovanja „Putokazi“, koji će se održati od 19. do 21. ožujka 2026. godine u Novom Sadu.</w:t>
      </w:r>
    </w:p>
    <w:p w14:paraId="572C6047" w14:textId="77777777" w:rsidR="0060308D" w:rsidRPr="00F266C0" w:rsidRDefault="0060308D" w:rsidP="00F266C0">
      <w:pPr>
        <w:spacing w:after="0" w:line="240" w:lineRule="auto"/>
        <w:ind w:firstLine="720"/>
        <w:jc w:val="both"/>
        <w:rPr>
          <w:rFonts w:cs="Times New Roman"/>
          <w:b/>
          <w:szCs w:val="24"/>
        </w:rPr>
      </w:pPr>
    </w:p>
    <w:p w14:paraId="5C76650C" w14:textId="7C8A9C14" w:rsidR="00CB7209" w:rsidRDefault="006B6BAA" w:rsidP="00F266C0">
      <w:pPr>
        <w:spacing w:after="0" w:line="240" w:lineRule="auto"/>
        <w:jc w:val="center"/>
        <w:rPr>
          <w:rFonts w:cs="Times New Roman"/>
          <w:b/>
          <w:szCs w:val="24"/>
        </w:rPr>
      </w:pPr>
      <w:r w:rsidRPr="00F266C0">
        <w:rPr>
          <w:rFonts w:cs="Times New Roman"/>
          <w:b/>
          <w:szCs w:val="24"/>
        </w:rPr>
        <w:t>Prijava na natječaj</w:t>
      </w:r>
    </w:p>
    <w:p w14:paraId="6C92AE63" w14:textId="77777777" w:rsidR="00F266C0" w:rsidRPr="00F266C0" w:rsidRDefault="00F266C0" w:rsidP="00F266C0">
      <w:pPr>
        <w:spacing w:after="0" w:line="240" w:lineRule="auto"/>
        <w:jc w:val="center"/>
        <w:rPr>
          <w:rFonts w:cs="Times New Roman"/>
          <w:szCs w:val="24"/>
        </w:rPr>
      </w:pPr>
    </w:p>
    <w:p w14:paraId="450F74B8" w14:textId="5239075F" w:rsidR="00CB7209" w:rsidRDefault="006B6BAA" w:rsidP="00F266C0">
      <w:pPr>
        <w:spacing w:after="0" w:line="240" w:lineRule="auto"/>
        <w:jc w:val="center"/>
        <w:rPr>
          <w:rFonts w:cs="Times New Roman"/>
          <w:b/>
          <w:szCs w:val="24"/>
        </w:rPr>
      </w:pPr>
      <w:r w:rsidRPr="00F266C0">
        <w:rPr>
          <w:rFonts w:cs="Times New Roman"/>
          <w:b/>
          <w:szCs w:val="24"/>
        </w:rPr>
        <w:t>Članak 4.</w:t>
      </w:r>
    </w:p>
    <w:p w14:paraId="70DCA7A4" w14:textId="77777777" w:rsidR="00F266C0" w:rsidRPr="00F266C0" w:rsidRDefault="00F266C0" w:rsidP="00F266C0">
      <w:pPr>
        <w:spacing w:after="0" w:line="240" w:lineRule="auto"/>
        <w:ind w:firstLine="720"/>
        <w:jc w:val="center"/>
        <w:rPr>
          <w:rFonts w:cs="Times New Roman"/>
          <w:b/>
          <w:szCs w:val="24"/>
        </w:rPr>
      </w:pPr>
    </w:p>
    <w:p w14:paraId="28ACA3D7" w14:textId="678773B6" w:rsidR="00CB7209" w:rsidRPr="00F266C0" w:rsidRDefault="006B6BAA" w:rsidP="00F266C0">
      <w:pPr>
        <w:spacing w:after="120" w:line="240" w:lineRule="auto"/>
        <w:ind w:firstLine="720"/>
        <w:jc w:val="both"/>
        <w:rPr>
          <w:rFonts w:cs="Times New Roman"/>
          <w:szCs w:val="24"/>
        </w:rPr>
      </w:pPr>
      <w:r w:rsidRPr="00F266C0">
        <w:rPr>
          <w:rFonts w:cs="Times New Roman"/>
          <w:szCs w:val="24"/>
        </w:rPr>
        <w:t>Prijava na natječaj podnosi se u pismenoj formi, na jedinstvenom obrascu koji se objavljuje na mrežnoj stranici Tajništva, u roku koji ne može biti kraći od 10 dana od dana objave natječaja.</w:t>
      </w:r>
    </w:p>
    <w:p w14:paraId="02163791" w14:textId="2AD7C54F" w:rsidR="00CB7209" w:rsidRPr="00F266C0" w:rsidRDefault="006B6BAA" w:rsidP="00F266C0">
      <w:pPr>
        <w:spacing w:after="120" w:line="240" w:lineRule="auto"/>
        <w:ind w:firstLine="720"/>
        <w:jc w:val="both"/>
        <w:rPr>
          <w:rFonts w:cs="Times New Roman"/>
          <w:szCs w:val="24"/>
        </w:rPr>
      </w:pPr>
      <w:r w:rsidRPr="00F266C0">
        <w:rPr>
          <w:rFonts w:cs="Times New Roman"/>
          <w:szCs w:val="24"/>
        </w:rPr>
        <w:t>Broj prijava koje jedan podnositelj prijave može podnijeti nije ograničen, osim u slučaju da je natječajem određeno drugačije.</w:t>
      </w:r>
    </w:p>
    <w:p w14:paraId="295E5B97" w14:textId="00742738" w:rsidR="00CB7209" w:rsidRPr="00F266C0" w:rsidRDefault="006B6BAA" w:rsidP="00F266C0">
      <w:pPr>
        <w:spacing w:after="120" w:line="240" w:lineRule="auto"/>
        <w:ind w:firstLine="720"/>
        <w:jc w:val="both"/>
        <w:rPr>
          <w:rFonts w:cs="Times New Roman"/>
          <w:szCs w:val="24"/>
        </w:rPr>
      </w:pPr>
      <w:r w:rsidRPr="00F266C0">
        <w:rPr>
          <w:rFonts w:cs="Times New Roman"/>
          <w:szCs w:val="24"/>
        </w:rPr>
        <w:t>Dokumentaciju koja se podnosi uz prijavu na Natječaj, Pokrajinsko tajništvo će propisati u Natječaju.</w:t>
      </w:r>
    </w:p>
    <w:p w14:paraId="23EC8641" w14:textId="0C4F5CE7" w:rsidR="00CB7209" w:rsidRPr="00F266C0" w:rsidRDefault="006B6BAA" w:rsidP="00F266C0">
      <w:pPr>
        <w:spacing w:after="120" w:line="240" w:lineRule="auto"/>
        <w:ind w:firstLine="720"/>
        <w:jc w:val="both"/>
        <w:rPr>
          <w:rFonts w:cs="Times New Roman"/>
          <w:szCs w:val="24"/>
        </w:rPr>
      </w:pPr>
      <w:r w:rsidRPr="00F266C0">
        <w:rPr>
          <w:rFonts w:cs="Times New Roman"/>
          <w:szCs w:val="24"/>
        </w:rPr>
        <w:t>Tajništvo zadržava pravo od podnositelja prijave, po potrebi, zatražiti dodatnu dokumentaciju i informacije, te, ukoliko podnositelj prijave ne postupi po zahtjevu za dopunu dokumentacije u roku od 8 dana, Tajništvo će prijavu smatrati nepotpunom.</w:t>
      </w:r>
    </w:p>
    <w:p w14:paraId="43E7204A" w14:textId="45DF60A0" w:rsidR="00CB7209" w:rsidRPr="00F266C0" w:rsidRDefault="006B6BAA" w:rsidP="00F266C0">
      <w:pPr>
        <w:spacing w:after="0" w:line="240" w:lineRule="auto"/>
        <w:ind w:firstLine="720"/>
        <w:jc w:val="both"/>
        <w:rPr>
          <w:rFonts w:cs="Times New Roman"/>
          <w:szCs w:val="24"/>
        </w:rPr>
      </w:pPr>
      <w:r w:rsidRPr="00F266C0">
        <w:rPr>
          <w:rFonts w:cs="Times New Roman"/>
          <w:szCs w:val="24"/>
        </w:rPr>
        <w:t>Natječaj je otvoren od 26. siječnja 2026. godine do 6. veljače 2026. godine.</w:t>
      </w:r>
    </w:p>
    <w:p w14:paraId="14CE84F6" w14:textId="77777777" w:rsidR="0060308D" w:rsidRPr="00F266C0" w:rsidRDefault="0060308D" w:rsidP="00F266C0">
      <w:pPr>
        <w:spacing w:after="0" w:line="240" w:lineRule="auto"/>
        <w:ind w:firstLine="720"/>
        <w:jc w:val="both"/>
        <w:rPr>
          <w:rFonts w:cs="Times New Roman"/>
          <w:b/>
          <w:szCs w:val="24"/>
        </w:rPr>
      </w:pPr>
    </w:p>
    <w:p w14:paraId="51CF8F2F" w14:textId="5C184081" w:rsidR="00CB7209" w:rsidRDefault="006B6BAA" w:rsidP="00F266C0">
      <w:pPr>
        <w:spacing w:after="0" w:line="240" w:lineRule="auto"/>
        <w:jc w:val="center"/>
        <w:rPr>
          <w:rFonts w:cs="Times New Roman"/>
          <w:b/>
          <w:szCs w:val="24"/>
        </w:rPr>
      </w:pPr>
      <w:r w:rsidRPr="00F266C0">
        <w:rPr>
          <w:rFonts w:cs="Times New Roman"/>
          <w:b/>
          <w:szCs w:val="24"/>
        </w:rPr>
        <w:t>Povjerenstvo za provedbu natječaja</w:t>
      </w:r>
    </w:p>
    <w:p w14:paraId="296F6D81" w14:textId="77777777" w:rsidR="00F266C0" w:rsidRPr="00F266C0" w:rsidRDefault="00F266C0" w:rsidP="00F266C0">
      <w:pPr>
        <w:spacing w:after="0" w:line="240" w:lineRule="auto"/>
        <w:jc w:val="center"/>
        <w:rPr>
          <w:rFonts w:cs="Times New Roman"/>
          <w:szCs w:val="24"/>
        </w:rPr>
      </w:pPr>
    </w:p>
    <w:p w14:paraId="22B4D24C" w14:textId="32C8C322" w:rsidR="00CB7209" w:rsidRDefault="006B6BAA" w:rsidP="00F266C0">
      <w:pPr>
        <w:spacing w:after="0" w:line="240" w:lineRule="auto"/>
        <w:jc w:val="center"/>
        <w:rPr>
          <w:rFonts w:cs="Times New Roman"/>
          <w:b/>
          <w:szCs w:val="24"/>
        </w:rPr>
      </w:pPr>
      <w:r w:rsidRPr="00F266C0">
        <w:rPr>
          <w:rFonts w:cs="Times New Roman"/>
          <w:b/>
          <w:szCs w:val="24"/>
        </w:rPr>
        <w:t>Članak 5.</w:t>
      </w:r>
    </w:p>
    <w:p w14:paraId="5AF2BDF3" w14:textId="77777777" w:rsidR="00F266C0" w:rsidRPr="00F266C0" w:rsidRDefault="00F266C0" w:rsidP="00F266C0">
      <w:pPr>
        <w:spacing w:after="0" w:line="240" w:lineRule="auto"/>
        <w:ind w:firstLine="720"/>
        <w:jc w:val="center"/>
        <w:rPr>
          <w:rFonts w:cs="Times New Roman"/>
          <w:b/>
          <w:szCs w:val="24"/>
        </w:rPr>
      </w:pPr>
    </w:p>
    <w:p w14:paraId="742ECFCC" w14:textId="140D51DC" w:rsidR="00CB7209" w:rsidRPr="00F266C0" w:rsidRDefault="006B6BAA" w:rsidP="00F266C0">
      <w:pPr>
        <w:spacing w:after="120" w:line="240" w:lineRule="auto"/>
        <w:ind w:firstLine="720"/>
        <w:jc w:val="both"/>
        <w:rPr>
          <w:rFonts w:cs="Times New Roman"/>
          <w:szCs w:val="24"/>
        </w:rPr>
      </w:pPr>
      <w:r w:rsidRPr="00F266C0">
        <w:rPr>
          <w:rFonts w:cs="Times New Roman"/>
          <w:szCs w:val="24"/>
        </w:rPr>
        <w:t>Pokrajinski tajnik nadležan za poslove obrazovanja (u daljnjem tekstu: pokrajinski tajnik) formira Povjerenstvo za provedbu natječaja.</w:t>
      </w:r>
    </w:p>
    <w:p w14:paraId="42E6C3F7" w14:textId="10A11371" w:rsidR="00CB7209" w:rsidRPr="00F266C0" w:rsidRDefault="006B6BAA" w:rsidP="00F266C0">
      <w:pPr>
        <w:spacing w:after="120" w:line="240" w:lineRule="auto"/>
        <w:ind w:firstLine="720"/>
        <w:jc w:val="both"/>
        <w:rPr>
          <w:rFonts w:cs="Times New Roman"/>
          <w:szCs w:val="24"/>
        </w:rPr>
      </w:pPr>
      <w:r w:rsidRPr="00F266C0">
        <w:rPr>
          <w:rFonts w:cs="Times New Roman"/>
          <w:szCs w:val="24"/>
        </w:rPr>
        <w:t>Članovi Povjerenstva dužni su potpisati izjavu da nemaju privatni interes u vezi s radom i odlučivanjem Povjerenstva, odnosno provedbom natječaja (izjava o nepostojanju sukoba interesa).</w:t>
      </w:r>
    </w:p>
    <w:p w14:paraId="29F8A224" w14:textId="2EE359F8" w:rsidR="00CB7209" w:rsidRPr="00F266C0" w:rsidRDefault="006B6BAA" w:rsidP="00F266C0">
      <w:pPr>
        <w:spacing w:after="120" w:line="240" w:lineRule="auto"/>
        <w:ind w:firstLine="720"/>
        <w:jc w:val="both"/>
        <w:rPr>
          <w:rFonts w:cs="Times New Roman"/>
          <w:szCs w:val="24"/>
        </w:rPr>
      </w:pPr>
      <w:r w:rsidRPr="00F266C0">
        <w:rPr>
          <w:rFonts w:cs="Times New Roman"/>
          <w:szCs w:val="24"/>
        </w:rPr>
        <w:t>Sukob interesa postoji ako su član Povjerenstva ili članovi njegove obitelji (bračni ili izvanbračni drug, dijete ili roditelj) zaposlenici ili članovi tijela korisnika koji sudjeluje na natječaju ili bilo kojeg drugog pravnog subjekta povezanog na bilo koji način s tim korisnikom, ili u odnosu na te korisnike ima bilo koji materijalni ili nematerijalni interes, suprotan javnom interesu i to u slučajevima obiteljske povezanosti, ekonomskih interesa ili drugog zajedničkog interesa.</w:t>
      </w:r>
    </w:p>
    <w:p w14:paraId="4270F686" w14:textId="24CBDD94" w:rsidR="00CB7209" w:rsidRPr="00F266C0" w:rsidRDefault="006B6BAA" w:rsidP="00F266C0">
      <w:pPr>
        <w:spacing w:after="120" w:line="240" w:lineRule="auto"/>
        <w:ind w:firstLine="720"/>
        <w:jc w:val="both"/>
        <w:rPr>
          <w:rFonts w:cs="Times New Roman"/>
          <w:szCs w:val="24"/>
        </w:rPr>
      </w:pPr>
      <w:r w:rsidRPr="00F266C0">
        <w:rPr>
          <w:rFonts w:cs="Times New Roman"/>
          <w:szCs w:val="24"/>
        </w:rPr>
        <w:t>Član Povjerenstva potpisuje izjavu prije poduzimanja prve radnje u vezi s natječajem.</w:t>
      </w:r>
    </w:p>
    <w:p w14:paraId="02AE5C68" w14:textId="03BD1735" w:rsidR="00CB7209" w:rsidRPr="00F266C0" w:rsidRDefault="006B6BAA" w:rsidP="00F266C0">
      <w:pPr>
        <w:spacing w:after="0" w:line="240" w:lineRule="auto"/>
        <w:ind w:firstLine="720"/>
        <w:jc w:val="both"/>
        <w:rPr>
          <w:rFonts w:cs="Times New Roman"/>
          <w:szCs w:val="24"/>
        </w:rPr>
      </w:pPr>
      <w:r w:rsidRPr="00F266C0">
        <w:rPr>
          <w:rFonts w:cs="Times New Roman"/>
          <w:szCs w:val="24"/>
        </w:rPr>
        <w:lastRenderedPageBreak/>
        <w:t>U slučaju spoznaje da se nalazi u sukobu interesa, član Povjerenstva je dužan o tome odmah obavijestiti ostale članove Povjerenstva i izuzeti se iz daljnjeg rada Povjerenstva. O rješavanju sukoba interesa Tajništvo odlučuje u svakom slučaju posebno, a kada utvrdi sukob interesa, imenovat će u Povjerenstvo novog člana kao zamjenu.</w:t>
      </w:r>
    </w:p>
    <w:p w14:paraId="761BC091" w14:textId="77777777" w:rsidR="00E90AC9" w:rsidRPr="00F266C0" w:rsidRDefault="00E90AC9" w:rsidP="00F266C0">
      <w:pPr>
        <w:spacing w:after="0" w:line="240" w:lineRule="auto"/>
        <w:ind w:firstLine="720"/>
        <w:jc w:val="both"/>
        <w:rPr>
          <w:rFonts w:cs="Times New Roman"/>
          <w:szCs w:val="24"/>
        </w:rPr>
      </w:pPr>
    </w:p>
    <w:p w14:paraId="21B78320" w14:textId="2D6E01DF" w:rsidR="00C917A1" w:rsidRDefault="006B6BAA" w:rsidP="00F266C0">
      <w:pPr>
        <w:spacing w:after="0" w:line="240" w:lineRule="auto"/>
        <w:jc w:val="center"/>
        <w:rPr>
          <w:rFonts w:cs="Times New Roman"/>
          <w:b/>
          <w:szCs w:val="24"/>
        </w:rPr>
      </w:pPr>
      <w:r w:rsidRPr="00F266C0">
        <w:rPr>
          <w:rFonts w:cs="Times New Roman"/>
          <w:b/>
          <w:szCs w:val="24"/>
        </w:rPr>
        <w:t>Članak 6.</w:t>
      </w:r>
    </w:p>
    <w:p w14:paraId="704AA5BF" w14:textId="77777777" w:rsidR="00F266C0" w:rsidRPr="00F266C0" w:rsidRDefault="00F266C0" w:rsidP="00F266C0">
      <w:pPr>
        <w:spacing w:after="0" w:line="240" w:lineRule="auto"/>
        <w:jc w:val="center"/>
        <w:rPr>
          <w:rFonts w:cs="Times New Roman"/>
          <w:b/>
          <w:szCs w:val="24"/>
        </w:rPr>
      </w:pPr>
    </w:p>
    <w:p w14:paraId="3D2F1CCE" w14:textId="34419CCE" w:rsidR="00C917A1" w:rsidRPr="00F266C0" w:rsidRDefault="006B6BAA" w:rsidP="00F266C0">
      <w:pPr>
        <w:spacing w:after="120" w:line="240" w:lineRule="auto"/>
        <w:ind w:firstLine="425"/>
        <w:jc w:val="both"/>
        <w:rPr>
          <w:rFonts w:cs="Times New Roman"/>
          <w:szCs w:val="24"/>
        </w:rPr>
      </w:pPr>
      <w:r w:rsidRPr="00F266C0">
        <w:rPr>
          <w:rFonts w:cs="Times New Roman"/>
          <w:szCs w:val="24"/>
        </w:rPr>
        <w:t>Nakon isteka roka za podnošenje prijava, Povjerenstvo pristupa razmatranju prijava.</w:t>
      </w:r>
    </w:p>
    <w:p w14:paraId="511D1D91" w14:textId="51F6FECE" w:rsidR="006048BD" w:rsidRPr="00F266C0" w:rsidRDefault="006B6BAA" w:rsidP="00F266C0">
      <w:pPr>
        <w:spacing w:after="120" w:line="240" w:lineRule="auto"/>
        <w:ind w:firstLine="425"/>
        <w:jc w:val="both"/>
        <w:rPr>
          <w:rFonts w:cs="Times New Roman"/>
          <w:szCs w:val="24"/>
        </w:rPr>
      </w:pPr>
      <w:r w:rsidRPr="00F266C0">
        <w:rPr>
          <w:rFonts w:cs="Times New Roman"/>
          <w:szCs w:val="24"/>
        </w:rPr>
        <w:t>Nepravodobne i nepotpune prijave, prijave koje nisu potpisane ili ovjerene, kao i nedopuštene prijave Povjerenstvo neće uzeti u razmatranje.</w:t>
      </w:r>
    </w:p>
    <w:p w14:paraId="3810497A" w14:textId="2EE897B8" w:rsidR="006048BD" w:rsidRPr="00F266C0" w:rsidRDefault="006B6BAA" w:rsidP="00F266C0">
      <w:pPr>
        <w:spacing w:after="0" w:line="240" w:lineRule="auto"/>
        <w:ind w:firstLine="425"/>
        <w:jc w:val="both"/>
        <w:rPr>
          <w:rFonts w:cs="Times New Roman"/>
          <w:szCs w:val="24"/>
        </w:rPr>
      </w:pPr>
      <w:r w:rsidRPr="00F266C0">
        <w:rPr>
          <w:rFonts w:cs="Times New Roman"/>
          <w:szCs w:val="24"/>
        </w:rPr>
        <w:t>Nedopuštenim prijavama smatraju se:</w:t>
      </w:r>
    </w:p>
    <w:p w14:paraId="7E63D2BB" w14:textId="77777777" w:rsidR="006048BD" w:rsidRPr="00F266C0" w:rsidRDefault="006048BD" w:rsidP="00F266C0">
      <w:pPr>
        <w:spacing w:after="0" w:line="240" w:lineRule="auto"/>
        <w:ind w:firstLine="425"/>
        <w:jc w:val="both"/>
        <w:rPr>
          <w:rFonts w:cs="Times New Roman"/>
          <w:szCs w:val="24"/>
        </w:rPr>
      </w:pPr>
    </w:p>
    <w:p w14:paraId="0736F94D" w14:textId="2A40610E" w:rsidR="00C917A1" w:rsidRPr="00F266C0" w:rsidRDefault="006B6BAA" w:rsidP="00F266C0">
      <w:pPr>
        <w:pStyle w:val="ListBullet"/>
        <w:numPr>
          <w:ilvl w:val="0"/>
          <w:numId w:val="10"/>
        </w:numPr>
        <w:spacing w:after="0" w:line="240" w:lineRule="auto"/>
        <w:jc w:val="both"/>
        <w:rPr>
          <w:rFonts w:cs="Times New Roman"/>
          <w:szCs w:val="24"/>
        </w:rPr>
      </w:pPr>
      <w:r w:rsidRPr="00F266C0">
        <w:rPr>
          <w:rFonts w:cs="Times New Roman"/>
          <w:szCs w:val="24"/>
        </w:rPr>
        <w:t>prijave podnesene od strane osoba koje su neovlaštene i subjekata koji nisu predviđeni natječajem;</w:t>
      </w:r>
    </w:p>
    <w:p w14:paraId="6306A57C" w14:textId="2AD66F03" w:rsidR="00C917A1" w:rsidRPr="00F266C0" w:rsidRDefault="006B6BAA" w:rsidP="00F266C0">
      <w:pPr>
        <w:pStyle w:val="ListBullet"/>
        <w:numPr>
          <w:ilvl w:val="0"/>
          <w:numId w:val="10"/>
        </w:numPr>
        <w:spacing w:after="0" w:line="240" w:lineRule="auto"/>
        <w:jc w:val="both"/>
        <w:rPr>
          <w:rFonts w:cs="Times New Roman"/>
          <w:szCs w:val="24"/>
        </w:rPr>
      </w:pPr>
      <w:r w:rsidRPr="00F266C0">
        <w:rPr>
          <w:rFonts w:cs="Times New Roman"/>
          <w:szCs w:val="24"/>
        </w:rPr>
        <w:t>prijave koje se ne odnose na natječajem predviđene namjene iz članka 3. stavka 2. ovog Pravilnika;</w:t>
      </w:r>
    </w:p>
    <w:p w14:paraId="2E04AC7E" w14:textId="5C2676A5" w:rsidR="006048BD" w:rsidRPr="00F266C0" w:rsidRDefault="006B6BAA" w:rsidP="00F266C0">
      <w:pPr>
        <w:pStyle w:val="ListBullet"/>
        <w:numPr>
          <w:ilvl w:val="0"/>
          <w:numId w:val="10"/>
        </w:numPr>
        <w:spacing w:after="0"/>
        <w:jc w:val="both"/>
        <w:rPr>
          <w:rFonts w:cs="Times New Roman"/>
          <w:szCs w:val="24"/>
        </w:rPr>
      </w:pPr>
      <w:r w:rsidRPr="00F266C0">
        <w:rPr>
          <w:rFonts w:cs="Times New Roman"/>
          <w:szCs w:val="24"/>
        </w:rPr>
        <w:t>prijave kojima se zahtijeva financiranje troškova koji nisu neposredno povezani s troškovima organiziranog prijevoza učenika, kao i prijave koje se odnose na troškove nastale izvan razdoblja realizacije utvrđenog natječajem;</w:t>
      </w:r>
    </w:p>
    <w:p w14:paraId="650D0115" w14:textId="10EC579C" w:rsidR="00C917A1" w:rsidRPr="00F266C0" w:rsidRDefault="006B6BAA" w:rsidP="00F266C0">
      <w:pPr>
        <w:pStyle w:val="ListBullet"/>
        <w:numPr>
          <w:ilvl w:val="0"/>
          <w:numId w:val="10"/>
        </w:numPr>
        <w:spacing w:after="0" w:line="240" w:lineRule="auto"/>
        <w:jc w:val="both"/>
        <w:rPr>
          <w:rFonts w:cs="Times New Roman"/>
          <w:szCs w:val="24"/>
        </w:rPr>
      </w:pPr>
      <w:r w:rsidRPr="00F266C0">
        <w:rPr>
          <w:rFonts w:cs="Times New Roman"/>
          <w:szCs w:val="24"/>
        </w:rPr>
        <w:t xml:space="preserve">prijave podnositelja prijava koji nisu podnijeli izvješće o utrošku i korištenju dodijeljenih sredstava za prethodnu godinu, odnosno za koje se utvrdi iz izvješća da su nenamjenski utrošili ta sredstva, kao i prijave podnositelja koji nisu izmirili obveze po prethodnim natječajima Tajništva u smislu dostavljanja fotografija ili </w:t>
      </w:r>
      <w:proofErr w:type="spellStart"/>
      <w:r w:rsidRPr="00F266C0">
        <w:rPr>
          <w:rFonts w:cs="Times New Roman"/>
          <w:szCs w:val="24"/>
        </w:rPr>
        <w:t>videomaterijala</w:t>
      </w:r>
      <w:proofErr w:type="spellEnd"/>
      <w:r w:rsidRPr="00F266C0">
        <w:rPr>
          <w:rFonts w:cs="Times New Roman"/>
          <w:szCs w:val="24"/>
        </w:rPr>
        <w:t xml:space="preserve"> kao dokaza o realiziranim aktivnostima;</w:t>
      </w:r>
    </w:p>
    <w:p w14:paraId="3EEF5CC5" w14:textId="02BD01CA" w:rsidR="00C917A1" w:rsidRPr="00F266C0" w:rsidRDefault="006B6BAA" w:rsidP="00F266C0">
      <w:pPr>
        <w:pStyle w:val="ListBullet"/>
        <w:numPr>
          <w:ilvl w:val="0"/>
          <w:numId w:val="10"/>
        </w:numPr>
        <w:spacing w:after="0" w:line="240" w:lineRule="auto"/>
        <w:jc w:val="both"/>
        <w:rPr>
          <w:rFonts w:cs="Times New Roman"/>
          <w:szCs w:val="24"/>
        </w:rPr>
      </w:pPr>
      <w:r w:rsidRPr="00F266C0">
        <w:rPr>
          <w:rFonts w:cs="Times New Roman"/>
          <w:szCs w:val="24"/>
        </w:rPr>
        <w:t>prijave podnositelja prijava koji narativno/financijsko izvješće o realizaciji programa/projekata iz prethodne godine nisu dostavili u predviđenim rokovima;</w:t>
      </w:r>
    </w:p>
    <w:p w14:paraId="7FC6B8BF" w14:textId="489777C9" w:rsidR="00C917A1" w:rsidRPr="00F266C0" w:rsidRDefault="006B6BAA" w:rsidP="00F266C0">
      <w:pPr>
        <w:pStyle w:val="ListBullet"/>
        <w:numPr>
          <w:ilvl w:val="0"/>
          <w:numId w:val="10"/>
        </w:numPr>
        <w:spacing w:after="0" w:line="240" w:lineRule="auto"/>
        <w:jc w:val="both"/>
        <w:rPr>
          <w:rFonts w:cs="Times New Roman"/>
          <w:szCs w:val="24"/>
        </w:rPr>
      </w:pPr>
      <w:r w:rsidRPr="00F266C0">
        <w:rPr>
          <w:rFonts w:cs="Times New Roman"/>
          <w:szCs w:val="24"/>
        </w:rPr>
        <w:t>prijave koje se odnose na nabavu opreme ili održavanje opreme koja je u funkciji realizacije projekta, kao ni ostale kapitalne troškove.</w:t>
      </w:r>
    </w:p>
    <w:p w14:paraId="55D206AB" w14:textId="77777777" w:rsidR="0060308D" w:rsidRPr="00F266C0" w:rsidRDefault="0060308D" w:rsidP="00F266C0">
      <w:pPr>
        <w:spacing w:after="0" w:line="240" w:lineRule="auto"/>
        <w:jc w:val="both"/>
        <w:rPr>
          <w:rFonts w:cs="Times New Roman"/>
          <w:b/>
          <w:szCs w:val="24"/>
        </w:rPr>
      </w:pPr>
    </w:p>
    <w:p w14:paraId="7556A629" w14:textId="70FDDF36" w:rsidR="00C917A1" w:rsidRDefault="006B6BAA" w:rsidP="00F266C0">
      <w:pPr>
        <w:spacing w:after="0" w:line="240" w:lineRule="auto"/>
        <w:jc w:val="center"/>
        <w:rPr>
          <w:rFonts w:cs="Times New Roman"/>
          <w:b/>
          <w:szCs w:val="24"/>
        </w:rPr>
      </w:pPr>
      <w:r w:rsidRPr="00F266C0">
        <w:rPr>
          <w:rFonts w:cs="Times New Roman"/>
          <w:b/>
          <w:szCs w:val="24"/>
        </w:rPr>
        <w:t>Kriteriji za dodjelu sredstava po natječaju</w:t>
      </w:r>
    </w:p>
    <w:p w14:paraId="566906F6" w14:textId="77777777" w:rsidR="00F266C0" w:rsidRPr="00F266C0" w:rsidRDefault="00F266C0" w:rsidP="00F266C0">
      <w:pPr>
        <w:spacing w:after="0" w:line="240" w:lineRule="auto"/>
        <w:jc w:val="center"/>
        <w:rPr>
          <w:rFonts w:cs="Times New Roman"/>
          <w:szCs w:val="24"/>
        </w:rPr>
      </w:pPr>
    </w:p>
    <w:p w14:paraId="18315D25" w14:textId="163CFE63" w:rsidR="00C917A1" w:rsidRDefault="006B6BAA" w:rsidP="00F266C0">
      <w:pPr>
        <w:spacing w:after="0" w:line="240" w:lineRule="auto"/>
        <w:jc w:val="center"/>
        <w:rPr>
          <w:rFonts w:cs="Times New Roman"/>
          <w:b/>
          <w:szCs w:val="24"/>
        </w:rPr>
      </w:pPr>
      <w:r w:rsidRPr="00F266C0">
        <w:rPr>
          <w:rFonts w:cs="Times New Roman"/>
          <w:b/>
          <w:szCs w:val="24"/>
        </w:rPr>
        <w:t>Članak 7.</w:t>
      </w:r>
    </w:p>
    <w:p w14:paraId="3CF7C879" w14:textId="77777777" w:rsidR="00F266C0" w:rsidRPr="00F266C0" w:rsidRDefault="00F266C0" w:rsidP="00F266C0">
      <w:pPr>
        <w:spacing w:after="0" w:line="240" w:lineRule="auto"/>
        <w:jc w:val="center"/>
        <w:rPr>
          <w:rFonts w:cs="Times New Roman"/>
          <w:b/>
          <w:szCs w:val="24"/>
        </w:rPr>
      </w:pPr>
    </w:p>
    <w:p w14:paraId="4E96ADDA" w14:textId="4E07FCDB" w:rsidR="00C917A1" w:rsidRDefault="006B6BAA" w:rsidP="00F266C0">
      <w:pPr>
        <w:spacing w:after="0"/>
        <w:ind w:firstLine="720"/>
        <w:jc w:val="both"/>
        <w:rPr>
          <w:rFonts w:cs="Times New Roman"/>
          <w:szCs w:val="24"/>
        </w:rPr>
      </w:pPr>
      <w:r w:rsidRPr="00F266C0">
        <w:rPr>
          <w:rFonts w:cs="Times New Roman"/>
          <w:szCs w:val="24"/>
        </w:rPr>
        <w:t>Prijave podnositelja koje je Povjerenstvo uzelo u razmatranje, rangiraju se na temelju sljedećih kriterija:</w:t>
      </w:r>
    </w:p>
    <w:p w14:paraId="237C469C" w14:textId="77777777" w:rsidR="00F266C0" w:rsidRPr="00F266C0" w:rsidRDefault="00F266C0" w:rsidP="00F266C0">
      <w:pPr>
        <w:spacing w:after="0"/>
        <w:ind w:firstLine="720"/>
        <w:jc w:val="both"/>
        <w:rPr>
          <w:rFonts w:cs="Times New Roman"/>
          <w:szCs w:val="24"/>
        </w:rPr>
      </w:pPr>
    </w:p>
    <w:tbl>
      <w:tblPr>
        <w:tblStyle w:val="TableGrid"/>
        <w:tblW w:w="9311" w:type="dxa"/>
        <w:tblInd w:w="558" w:type="dxa"/>
        <w:tblLook w:val="04A0" w:firstRow="1" w:lastRow="0" w:firstColumn="1" w:lastColumn="0" w:noHBand="0" w:noVBand="1"/>
      </w:tblPr>
      <w:tblGrid>
        <w:gridCol w:w="835"/>
        <w:gridCol w:w="7398"/>
        <w:gridCol w:w="1078"/>
      </w:tblGrid>
      <w:tr w:rsidR="006067FC" w:rsidRPr="00F266C0" w14:paraId="1E431C44" w14:textId="77777777" w:rsidTr="0052645C">
        <w:tc>
          <w:tcPr>
            <w:tcW w:w="835" w:type="dxa"/>
          </w:tcPr>
          <w:p w14:paraId="059870B2" w14:textId="6120C847" w:rsidR="00C917A1" w:rsidRPr="00F266C0" w:rsidRDefault="006B6BAA" w:rsidP="00F266C0">
            <w:pPr>
              <w:jc w:val="both"/>
              <w:rPr>
                <w:rFonts w:cs="Times New Roman"/>
                <w:szCs w:val="24"/>
              </w:rPr>
            </w:pPr>
            <w:r w:rsidRPr="00F266C0">
              <w:rPr>
                <w:rFonts w:cs="Times New Roman"/>
                <w:szCs w:val="24"/>
              </w:rPr>
              <w:t>Redni broj</w:t>
            </w:r>
          </w:p>
        </w:tc>
        <w:tc>
          <w:tcPr>
            <w:tcW w:w="7398" w:type="dxa"/>
          </w:tcPr>
          <w:p w14:paraId="442810BD" w14:textId="6125D376" w:rsidR="00C917A1" w:rsidRPr="00F266C0" w:rsidRDefault="006B6BAA" w:rsidP="00F266C0">
            <w:pPr>
              <w:jc w:val="both"/>
              <w:rPr>
                <w:rFonts w:cs="Times New Roman"/>
                <w:szCs w:val="24"/>
              </w:rPr>
            </w:pPr>
            <w:r w:rsidRPr="00F266C0">
              <w:rPr>
                <w:rFonts w:cs="Times New Roman"/>
                <w:szCs w:val="24"/>
              </w:rPr>
              <w:t>Kriteriji</w:t>
            </w:r>
          </w:p>
        </w:tc>
        <w:tc>
          <w:tcPr>
            <w:tcW w:w="1078" w:type="dxa"/>
          </w:tcPr>
          <w:p w14:paraId="501705B7" w14:textId="35FCB017" w:rsidR="00C917A1" w:rsidRPr="00F266C0" w:rsidRDefault="006B6BAA" w:rsidP="00F266C0">
            <w:pPr>
              <w:jc w:val="both"/>
              <w:rPr>
                <w:rFonts w:cs="Times New Roman"/>
                <w:szCs w:val="24"/>
              </w:rPr>
            </w:pPr>
            <w:r w:rsidRPr="00F266C0">
              <w:rPr>
                <w:rFonts w:cs="Times New Roman"/>
                <w:szCs w:val="24"/>
              </w:rPr>
              <w:t>Bodovi</w:t>
            </w:r>
          </w:p>
        </w:tc>
      </w:tr>
      <w:tr w:rsidR="006067FC" w:rsidRPr="00F266C0" w14:paraId="4C33DCFF" w14:textId="77777777" w:rsidTr="00F266C0">
        <w:trPr>
          <w:trHeight w:val="645"/>
        </w:trPr>
        <w:tc>
          <w:tcPr>
            <w:tcW w:w="835" w:type="dxa"/>
            <w:vAlign w:val="center"/>
          </w:tcPr>
          <w:p w14:paraId="0FA02DEE" w14:textId="08D29FC1" w:rsidR="00C917A1" w:rsidRPr="00F266C0" w:rsidRDefault="00C917A1" w:rsidP="00F266C0">
            <w:pPr>
              <w:jc w:val="center"/>
              <w:rPr>
                <w:rFonts w:cs="Times New Roman"/>
                <w:szCs w:val="24"/>
              </w:rPr>
            </w:pPr>
            <w:r w:rsidRPr="00F266C0">
              <w:rPr>
                <w:rFonts w:cs="Times New Roman"/>
                <w:szCs w:val="24"/>
              </w:rPr>
              <w:t>1</w:t>
            </w:r>
            <w:r w:rsidR="00F266C0">
              <w:rPr>
                <w:rFonts w:cs="Times New Roman"/>
                <w:szCs w:val="24"/>
              </w:rPr>
              <w:t>.</w:t>
            </w:r>
          </w:p>
        </w:tc>
        <w:tc>
          <w:tcPr>
            <w:tcW w:w="7398" w:type="dxa"/>
            <w:vAlign w:val="center"/>
          </w:tcPr>
          <w:p w14:paraId="0F0EB30B" w14:textId="0178EDCD" w:rsidR="00C917A1" w:rsidRPr="00F266C0" w:rsidRDefault="006B6BAA" w:rsidP="00F266C0">
            <w:pPr>
              <w:rPr>
                <w:rFonts w:cs="Times New Roman"/>
                <w:szCs w:val="24"/>
              </w:rPr>
            </w:pPr>
            <w:r w:rsidRPr="00F266C0">
              <w:rPr>
                <w:rFonts w:cs="Times New Roman"/>
                <w:szCs w:val="24"/>
              </w:rPr>
              <w:t>broj učenika koji sudjeluju u organiziranom prijevozu na Sajam obrazovanja „Putokazi“</w:t>
            </w:r>
          </w:p>
        </w:tc>
        <w:tc>
          <w:tcPr>
            <w:tcW w:w="1078" w:type="dxa"/>
          </w:tcPr>
          <w:p w14:paraId="41F76D96" w14:textId="77777777" w:rsidR="00C917A1" w:rsidRPr="00F266C0" w:rsidRDefault="00C917A1" w:rsidP="00F266C0">
            <w:pPr>
              <w:jc w:val="both"/>
              <w:rPr>
                <w:rFonts w:cs="Times New Roman"/>
                <w:szCs w:val="24"/>
              </w:rPr>
            </w:pPr>
            <w:r w:rsidRPr="00F266C0">
              <w:rPr>
                <w:rFonts w:cs="Times New Roman"/>
                <w:szCs w:val="24"/>
              </w:rPr>
              <w:t>0-40</w:t>
            </w:r>
          </w:p>
        </w:tc>
      </w:tr>
      <w:tr w:rsidR="006067FC" w:rsidRPr="00F266C0" w14:paraId="6361BD85" w14:textId="77777777" w:rsidTr="00F266C0">
        <w:trPr>
          <w:trHeight w:val="511"/>
        </w:trPr>
        <w:tc>
          <w:tcPr>
            <w:tcW w:w="835" w:type="dxa"/>
            <w:vAlign w:val="center"/>
          </w:tcPr>
          <w:p w14:paraId="7CB203BE" w14:textId="134761C5" w:rsidR="00C917A1" w:rsidRPr="00F266C0" w:rsidRDefault="00C917A1" w:rsidP="00F266C0">
            <w:pPr>
              <w:jc w:val="center"/>
              <w:rPr>
                <w:rFonts w:cs="Times New Roman"/>
                <w:szCs w:val="24"/>
              </w:rPr>
            </w:pPr>
            <w:r w:rsidRPr="00F266C0">
              <w:rPr>
                <w:rFonts w:cs="Times New Roman"/>
                <w:szCs w:val="24"/>
              </w:rPr>
              <w:t>2</w:t>
            </w:r>
            <w:r w:rsidR="00F266C0">
              <w:rPr>
                <w:rFonts w:cs="Times New Roman"/>
                <w:szCs w:val="24"/>
              </w:rPr>
              <w:t>.</w:t>
            </w:r>
          </w:p>
        </w:tc>
        <w:tc>
          <w:tcPr>
            <w:tcW w:w="7398" w:type="dxa"/>
            <w:vAlign w:val="center"/>
          </w:tcPr>
          <w:p w14:paraId="54467972" w14:textId="0A7B676B" w:rsidR="00C917A1" w:rsidRPr="00F266C0" w:rsidRDefault="006B6BAA" w:rsidP="00F266C0">
            <w:pPr>
              <w:rPr>
                <w:rFonts w:cs="Times New Roman"/>
                <w:szCs w:val="24"/>
              </w:rPr>
            </w:pPr>
            <w:r w:rsidRPr="00F266C0">
              <w:rPr>
                <w:rFonts w:cs="Times New Roman"/>
                <w:szCs w:val="24"/>
              </w:rPr>
              <w:t>udaljenost sjedišta škole od Novog Sada (km, jednosmjerno)</w:t>
            </w:r>
          </w:p>
        </w:tc>
        <w:tc>
          <w:tcPr>
            <w:tcW w:w="1078" w:type="dxa"/>
          </w:tcPr>
          <w:p w14:paraId="2EADFA22" w14:textId="77777777" w:rsidR="00C917A1" w:rsidRPr="00F266C0" w:rsidRDefault="00C917A1" w:rsidP="00F266C0">
            <w:pPr>
              <w:jc w:val="both"/>
              <w:rPr>
                <w:rFonts w:cs="Times New Roman"/>
                <w:szCs w:val="24"/>
              </w:rPr>
            </w:pPr>
            <w:r w:rsidRPr="00F266C0">
              <w:rPr>
                <w:rFonts w:cs="Times New Roman"/>
                <w:szCs w:val="24"/>
              </w:rPr>
              <w:t>0-25</w:t>
            </w:r>
          </w:p>
        </w:tc>
      </w:tr>
      <w:tr w:rsidR="006067FC" w:rsidRPr="00F266C0" w14:paraId="01CA51DD" w14:textId="77777777" w:rsidTr="00F266C0">
        <w:trPr>
          <w:trHeight w:val="657"/>
        </w:trPr>
        <w:tc>
          <w:tcPr>
            <w:tcW w:w="835" w:type="dxa"/>
            <w:vAlign w:val="center"/>
          </w:tcPr>
          <w:p w14:paraId="37B088FC" w14:textId="347E6DF3" w:rsidR="00C917A1" w:rsidRPr="00F266C0" w:rsidRDefault="00C917A1" w:rsidP="00F266C0">
            <w:pPr>
              <w:jc w:val="center"/>
              <w:rPr>
                <w:rFonts w:cs="Times New Roman"/>
                <w:szCs w:val="24"/>
              </w:rPr>
            </w:pPr>
            <w:r w:rsidRPr="00F266C0">
              <w:rPr>
                <w:rFonts w:cs="Times New Roman"/>
                <w:szCs w:val="24"/>
              </w:rPr>
              <w:t>3</w:t>
            </w:r>
            <w:r w:rsidR="00F266C0">
              <w:rPr>
                <w:rFonts w:cs="Times New Roman"/>
                <w:szCs w:val="24"/>
              </w:rPr>
              <w:t>.</w:t>
            </w:r>
          </w:p>
        </w:tc>
        <w:tc>
          <w:tcPr>
            <w:tcW w:w="7398" w:type="dxa"/>
            <w:vAlign w:val="center"/>
          </w:tcPr>
          <w:p w14:paraId="0A83F415" w14:textId="7108E245" w:rsidR="00C917A1" w:rsidRPr="00F266C0" w:rsidRDefault="006B6BAA" w:rsidP="00F266C0">
            <w:pPr>
              <w:rPr>
                <w:rFonts w:cs="Times New Roman"/>
                <w:szCs w:val="24"/>
              </w:rPr>
            </w:pPr>
            <w:r w:rsidRPr="00F266C0">
              <w:rPr>
                <w:rFonts w:cs="Times New Roman"/>
                <w:szCs w:val="24"/>
              </w:rPr>
              <w:t>stupanj financijskog udjela podnositelja i/ili drugih izvora u troškovima prijevoza</w:t>
            </w:r>
          </w:p>
        </w:tc>
        <w:tc>
          <w:tcPr>
            <w:tcW w:w="1078" w:type="dxa"/>
          </w:tcPr>
          <w:p w14:paraId="03377684" w14:textId="77777777" w:rsidR="00C917A1" w:rsidRPr="00F266C0" w:rsidRDefault="00C917A1" w:rsidP="00F266C0">
            <w:pPr>
              <w:jc w:val="both"/>
              <w:rPr>
                <w:rFonts w:cs="Times New Roman"/>
                <w:szCs w:val="24"/>
              </w:rPr>
            </w:pPr>
            <w:r w:rsidRPr="00F266C0">
              <w:rPr>
                <w:rFonts w:cs="Times New Roman"/>
                <w:szCs w:val="24"/>
              </w:rPr>
              <w:t>0-25</w:t>
            </w:r>
          </w:p>
        </w:tc>
      </w:tr>
      <w:tr w:rsidR="006067FC" w:rsidRPr="00F266C0" w14:paraId="4F59A713" w14:textId="77777777" w:rsidTr="00F266C0">
        <w:trPr>
          <w:trHeight w:val="509"/>
        </w:trPr>
        <w:tc>
          <w:tcPr>
            <w:tcW w:w="835" w:type="dxa"/>
            <w:vAlign w:val="center"/>
          </w:tcPr>
          <w:p w14:paraId="49B34FB2" w14:textId="714CE3A2" w:rsidR="00C917A1" w:rsidRPr="00F266C0" w:rsidRDefault="00C917A1" w:rsidP="00F266C0">
            <w:pPr>
              <w:jc w:val="center"/>
              <w:rPr>
                <w:rFonts w:cs="Times New Roman"/>
                <w:szCs w:val="24"/>
              </w:rPr>
            </w:pPr>
            <w:r w:rsidRPr="00F266C0">
              <w:rPr>
                <w:rFonts w:cs="Times New Roman"/>
                <w:szCs w:val="24"/>
              </w:rPr>
              <w:t>4</w:t>
            </w:r>
            <w:r w:rsidR="00F266C0">
              <w:rPr>
                <w:rFonts w:cs="Times New Roman"/>
                <w:szCs w:val="24"/>
              </w:rPr>
              <w:t>.</w:t>
            </w:r>
          </w:p>
        </w:tc>
        <w:tc>
          <w:tcPr>
            <w:tcW w:w="7398" w:type="dxa"/>
            <w:vAlign w:val="center"/>
          </w:tcPr>
          <w:p w14:paraId="7F054A47" w14:textId="643A9273" w:rsidR="00C917A1" w:rsidRPr="00F266C0" w:rsidRDefault="006B6BAA" w:rsidP="00F266C0">
            <w:pPr>
              <w:rPr>
                <w:rFonts w:cs="Times New Roman"/>
                <w:szCs w:val="24"/>
              </w:rPr>
            </w:pPr>
            <w:r w:rsidRPr="00F266C0">
              <w:rPr>
                <w:rFonts w:cs="Times New Roman"/>
                <w:szCs w:val="24"/>
              </w:rPr>
              <w:t>podnositelj nije koristio sredstva po ovoj osnovi u prethodnoj godini</w:t>
            </w:r>
          </w:p>
        </w:tc>
        <w:tc>
          <w:tcPr>
            <w:tcW w:w="1078" w:type="dxa"/>
          </w:tcPr>
          <w:p w14:paraId="08FF9090" w14:textId="77777777" w:rsidR="00C917A1" w:rsidRPr="00F266C0" w:rsidRDefault="00C917A1" w:rsidP="00F266C0">
            <w:pPr>
              <w:jc w:val="both"/>
              <w:rPr>
                <w:rFonts w:cs="Times New Roman"/>
                <w:szCs w:val="24"/>
              </w:rPr>
            </w:pPr>
            <w:r w:rsidRPr="00F266C0">
              <w:rPr>
                <w:rFonts w:cs="Times New Roman"/>
                <w:szCs w:val="24"/>
              </w:rPr>
              <w:t>0-10</w:t>
            </w:r>
          </w:p>
        </w:tc>
      </w:tr>
    </w:tbl>
    <w:p w14:paraId="3969B090" w14:textId="2CBAFB8B" w:rsidR="00F266C0" w:rsidRDefault="00F266C0" w:rsidP="00F266C0">
      <w:pPr>
        <w:spacing w:after="0" w:line="240" w:lineRule="auto"/>
        <w:jc w:val="both"/>
        <w:rPr>
          <w:rFonts w:cs="Times New Roman"/>
          <w:b/>
          <w:szCs w:val="24"/>
        </w:rPr>
      </w:pPr>
    </w:p>
    <w:p w14:paraId="1C50C5F6" w14:textId="77777777" w:rsidR="00F266C0" w:rsidRDefault="00F266C0" w:rsidP="00F266C0">
      <w:pPr>
        <w:spacing w:after="0" w:line="240" w:lineRule="auto"/>
        <w:jc w:val="both"/>
        <w:rPr>
          <w:rFonts w:cs="Times New Roman"/>
          <w:b/>
          <w:szCs w:val="24"/>
        </w:rPr>
      </w:pPr>
    </w:p>
    <w:p w14:paraId="7C07E487" w14:textId="77777777" w:rsidR="00F266C0" w:rsidRPr="00F266C0" w:rsidRDefault="00F266C0" w:rsidP="00F266C0">
      <w:pPr>
        <w:spacing w:after="0" w:line="240" w:lineRule="auto"/>
        <w:jc w:val="both"/>
        <w:rPr>
          <w:rFonts w:cs="Times New Roman"/>
          <w:b/>
          <w:szCs w:val="24"/>
        </w:rPr>
      </w:pPr>
    </w:p>
    <w:p w14:paraId="0AF71FE4" w14:textId="3EBB812F" w:rsidR="00CB7209" w:rsidRDefault="006B6BAA" w:rsidP="00F266C0">
      <w:pPr>
        <w:spacing w:after="0" w:line="240" w:lineRule="auto"/>
        <w:jc w:val="center"/>
        <w:rPr>
          <w:rFonts w:cs="Times New Roman"/>
          <w:b/>
          <w:szCs w:val="24"/>
        </w:rPr>
      </w:pPr>
      <w:r w:rsidRPr="00F266C0">
        <w:rPr>
          <w:rFonts w:cs="Times New Roman"/>
          <w:b/>
          <w:szCs w:val="24"/>
        </w:rPr>
        <w:lastRenderedPageBreak/>
        <w:t>Odlučivanje o dodjeli sredstava po natječaju</w:t>
      </w:r>
    </w:p>
    <w:p w14:paraId="3A57BED8" w14:textId="77777777" w:rsidR="00F266C0" w:rsidRPr="00F266C0" w:rsidRDefault="00F266C0" w:rsidP="00F266C0">
      <w:pPr>
        <w:spacing w:after="0" w:line="240" w:lineRule="auto"/>
        <w:jc w:val="center"/>
        <w:rPr>
          <w:rFonts w:cs="Times New Roman"/>
          <w:szCs w:val="24"/>
        </w:rPr>
      </w:pPr>
    </w:p>
    <w:p w14:paraId="458F23ED" w14:textId="534124FB" w:rsidR="00CB7209" w:rsidRDefault="006B6BAA" w:rsidP="00F266C0">
      <w:pPr>
        <w:spacing w:after="0" w:line="240" w:lineRule="auto"/>
        <w:jc w:val="center"/>
        <w:rPr>
          <w:rFonts w:cs="Times New Roman"/>
          <w:b/>
          <w:szCs w:val="24"/>
        </w:rPr>
      </w:pPr>
      <w:r w:rsidRPr="00F266C0">
        <w:rPr>
          <w:rFonts w:cs="Times New Roman"/>
          <w:b/>
          <w:szCs w:val="24"/>
        </w:rPr>
        <w:t>Članak 8.</w:t>
      </w:r>
    </w:p>
    <w:p w14:paraId="05349A16" w14:textId="77777777" w:rsidR="00F266C0" w:rsidRPr="00F266C0" w:rsidRDefault="00F266C0" w:rsidP="00F266C0">
      <w:pPr>
        <w:spacing w:after="0" w:line="240" w:lineRule="auto"/>
        <w:ind w:firstLine="720"/>
        <w:jc w:val="center"/>
        <w:rPr>
          <w:rFonts w:cs="Times New Roman"/>
          <w:b/>
          <w:szCs w:val="24"/>
        </w:rPr>
      </w:pPr>
    </w:p>
    <w:p w14:paraId="119EC34B" w14:textId="4D385C91" w:rsidR="00CB7209" w:rsidRPr="00F266C0" w:rsidRDefault="006B6BAA" w:rsidP="00F266C0">
      <w:pPr>
        <w:spacing w:after="120" w:line="240" w:lineRule="auto"/>
        <w:ind w:firstLine="720"/>
        <w:jc w:val="both"/>
        <w:rPr>
          <w:rFonts w:cs="Times New Roman"/>
          <w:szCs w:val="24"/>
        </w:rPr>
      </w:pPr>
      <w:r w:rsidRPr="00F266C0">
        <w:rPr>
          <w:rFonts w:cs="Times New Roman"/>
          <w:szCs w:val="24"/>
        </w:rPr>
        <w:t>Sukladno kriterijima definiranim u Pravilniku i Natječaju, Povjerenstvo formira listu podnositelja prijava, s prijedlogom za raspodjelu sredstava opredijeljenih natječajem.</w:t>
      </w:r>
    </w:p>
    <w:p w14:paraId="12B6C939" w14:textId="57158CD0" w:rsidR="00CB7209" w:rsidRPr="00F266C0" w:rsidRDefault="006B6BAA" w:rsidP="00F266C0">
      <w:pPr>
        <w:spacing w:after="0" w:line="240" w:lineRule="auto"/>
        <w:ind w:firstLine="720"/>
        <w:jc w:val="both"/>
        <w:rPr>
          <w:rFonts w:cs="Times New Roman"/>
          <w:szCs w:val="24"/>
        </w:rPr>
      </w:pPr>
      <w:r w:rsidRPr="00F266C0">
        <w:rPr>
          <w:rFonts w:cs="Times New Roman"/>
          <w:szCs w:val="24"/>
        </w:rPr>
        <w:t>Povjerenstvo je u obvezi prijedlog raspodjele sredstava sastaviti u roku koji ne može biti dulji od 60 dana od dana isteka roka za podnošenje prijava i zajedno s listom dostaviti ga pokrajinskom tajniku na odlučivanje.</w:t>
      </w:r>
    </w:p>
    <w:p w14:paraId="0952534C" w14:textId="77777777" w:rsidR="00E90AC9" w:rsidRPr="00F266C0" w:rsidRDefault="00E90AC9" w:rsidP="00F266C0">
      <w:pPr>
        <w:spacing w:after="0" w:line="240" w:lineRule="auto"/>
        <w:ind w:firstLine="720"/>
        <w:jc w:val="both"/>
        <w:rPr>
          <w:rFonts w:cs="Times New Roman"/>
          <w:szCs w:val="24"/>
        </w:rPr>
      </w:pPr>
    </w:p>
    <w:p w14:paraId="365237F1" w14:textId="61C72643" w:rsidR="00CB7209" w:rsidRDefault="006B6BAA" w:rsidP="00F266C0">
      <w:pPr>
        <w:spacing w:after="0" w:line="240" w:lineRule="auto"/>
        <w:jc w:val="center"/>
        <w:rPr>
          <w:rFonts w:cs="Times New Roman"/>
          <w:b/>
          <w:szCs w:val="24"/>
        </w:rPr>
      </w:pPr>
      <w:r w:rsidRPr="00F266C0">
        <w:rPr>
          <w:rFonts w:cs="Times New Roman"/>
          <w:b/>
          <w:szCs w:val="24"/>
        </w:rPr>
        <w:t>Članak 9.</w:t>
      </w:r>
    </w:p>
    <w:p w14:paraId="3013C583" w14:textId="77777777" w:rsidR="00F266C0" w:rsidRPr="00F266C0" w:rsidRDefault="00F266C0" w:rsidP="00F266C0">
      <w:pPr>
        <w:spacing w:after="0" w:line="240" w:lineRule="auto"/>
        <w:ind w:firstLine="720"/>
        <w:jc w:val="center"/>
        <w:rPr>
          <w:rFonts w:cs="Times New Roman"/>
          <w:b/>
          <w:szCs w:val="24"/>
        </w:rPr>
      </w:pPr>
    </w:p>
    <w:p w14:paraId="22199F1D" w14:textId="4271D7CF" w:rsidR="00CB7209" w:rsidRPr="00F266C0" w:rsidRDefault="006B6BAA" w:rsidP="00F266C0">
      <w:pPr>
        <w:spacing w:after="120" w:line="240" w:lineRule="auto"/>
        <w:ind w:firstLine="720"/>
        <w:jc w:val="both"/>
        <w:rPr>
          <w:rFonts w:cs="Times New Roman"/>
          <w:szCs w:val="24"/>
        </w:rPr>
      </w:pPr>
      <w:r w:rsidRPr="00F266C0">
        <w:rPr>
          <w:rFonts w:cs="Times New Roman"/>
          <w:szCs w:val="24"/>
        </w:rPr>
        <w:t>Pokrajinski tajnik razmatra prijedlog Povjerenstva s listom i odlučuje o raspodjeli sredstava korisnicima rješenjem, u roku od 30 dana od dana dostave prijedloga Povjerenstva za dodjelu sredstava.</w:t>
      </w:r>
    </w:p>
    <w:p w14:paraId="4BF9F167" w14:textId="1E549660" w:rsidR="00CB7209" w:rsidRPr="00F266C0" w:rsidRDefault="006B6BAA" w:rsidP="00F266C0">
      <w:pPr>
        <w:spacing w:after="120" w:line="240" w:lineRule="auto"/>
        <w:ind w:firstLine="720"/>
        <w:jc w:val="both"/>
        <w:rPr>
          <w:rFonts w:cs="Times New Roman"/>
          <w:szCs w:val="24"/>
        </w:rPr>
      </w:pPr>
      <w:r w:rsidRPr="00F266C0">
        <w:rPr>
          <w:rFonts w:cs="Times New Roman"/>
          <w:szCs w:val="24"/>
        </w:rPr>
        <w:t>Rješenje iz stavka 1. ovog članka je konačno.</w:t>
      </w:r>
    </w:p>
    <w:p w14:paraId="4EAEDC67" w14:textId="27C74213" w:rsidR="00CB7209" w:rsidRPr="00F266C0" w:rsidRDefault="006B6BAA" w:rsidP="00F266C0">
      <w:pPr>
        <w:spacing w:after="0" w:line="240" w:lineRule="auto"/>
        <w:ind w:firstLine="720"/>
        <w:jc w:val="both"/>
        <w:rPr>
          <w:rFonts w:cs="Times New Roman"/>
          <w:szCs w:val="24"/>
        </w:rPr>
      </w:pPr>
      <w:r w:rsidRPr="00F266C0">
        <w:rPr>
          <w:rFonts w:cs="Times New Roman"/>
          <w:szCs w:val="24"/>
        </w:rPr>
        <w:t>Rješenje iz stavka 1. ovog članka s tabličnim pregledom koji sadržava podatke o dodjeli sredstava, objavljuje se na internetskoj prezentaciji Pokrajinskog tajništva.</w:t>
      </w:r>
    </w:p>
    <w:p w14:paraId="254A290C" w14:textId="77777777" w:rsidR="0060308D" w:rsidRPr="00F266C0" w:rsidRDefault="0060308D" w:rsidP="00F266C0">
      <w:pPr>
        <w:spacing w:after="0" w:line="240" w:lineRule="auto"/>
        <w:ind w:firstLine="720"/>
        <w:jc w:val="both"/>
        <w:rPr>
          <w:rFonts w:cs="Times New Roman"/>
          <w:b/>
          <w:szCs w:val="24"/>
        </w:rPr>
      </w:pPr>
    </w:p>
    <w:p w14:paraId="29156BBB" w14:textId="589CF0CF" w:rsidR="00CB7209" w:rsidRDefault="006B6BAA" w:rsidP="00F266C0">
      <w:pPr>
        <w:spacing w:after="0" w:line="240" w:lineRule="auto"/>
        <w:jc w:val="center"/>
        <w:rPr>
          <w:rFonts w:cs="Times New Roman"/>
          <w:b/>
          <w:szCs w:val="24"/>
        </w:rPr>
      </w:pPr>
      <w:r w:rsidRPr="00F266C0">
        <w:rPr>
          <w:rFonts w:cs="Times New Roman"/>
          <w:b/>
          <w:szCs w:val="24"/>
        </w:rPr>
        <w:t>Sklapanje ugovora</w:t>
      </w:r>
    </w:p>
    <w:p w14:paraId="17CF12DD" w14:textId="77777777" w:rsidR="00F266C0" w:rsidRPr="00F266C0" w:rsidRDefault="00F266C0" w:rsidP="00F266C0">
      <w:pPr>
        <w:spacing w:after="0" w:line="240" w:lineRule="auto"/>
        <w:jc w:val="center"/>
        <w:rPr>
          <w:rFonts w:cs="Times New Roman"/>
          <w:szCs w:val="24"/>
        </w:rPr>
      </w:pPr>
    </w:p>
    <w:p w14:paraId="35D2AB84" w14:textId="7E135DB5" w:rsidR="00CB7209" w:rsidRDefault="006B6BAA" w:rsidP="00F266C0">
      <w:pPr>
        <w:spacing w:after="0" w:line="240" w:lineRule="auto"/>
        <w:jc w:val="center"/>
        <w:rPr>
          <w:rFonts w:cs="Times New Roman"/>
          <w:b/>
          <w:szCs w:val="24"/>
        </w:rPr>
      </w:pPr>
      <w:r w:rsidRPr="00F266C0">
        <w:rPr>
          <w:rFonts w:cs="Times New Roman"/>
          <w:b/>
          <w:szCs w:val="24"/>
        </w:rPr>
        <w:t>Članak 10.</w:t>
      </w:r>
    </w:p>
    <w:p w14:paraId="47FED626" w14:textId="77777777" w:rsidR="00F266C0" w:rsidRPr="00F266C0" w:rsidRDefault="00F266C0" w:rsidP="00F266C0">
      <w:pPr>
        <w:spacing w:after="0" w:line="240" w:lineRule="auto"/>
        <w:jc w:val="center"/>
        <w:rPr>
          <w:rFonts w:cs="Times New Roman"/>
          <w:b/>
          <w:szCs w:val="24"/>
        </w:rPr>
      </w:pPr>
    </w:p>
    <w:p w14:paraId="2E2E3670" w14:textId="4FC8D00D" w:rsidR="00CB7209" w:rsidRPr="00F266C0" w:rsidRDefault="006B6BAA" w:rsidP="00F266C0">
      <w:pPr>
        <w:spacing w:after="0" w:line="240" w:lineRule="auto"/>
        <w:ind w:firstLine="720"/>
        <w:jc w:val="both"/>
        <w:rPr>
          <w:rFonts w:cs="Times New Roman"/>
          <w:szCs w:val="24"/>
        </w:rPr>
      </w:pPr>
      <w:r w:rsidRPr="00F266C0">
        <w:rPr>
          <w:rFonts w:cs="Times New Roman"/>
          <w:szCs w:val="24"/>
        </w:rPr>
        <w:t>Obvezu dodjele sredstava Pokrajinska Tajništvo preuzima na temelju ugovora, u smislu zakona kojim se uređuje proračunski sustav.</w:t>
      </w:r>
    </w:p>
    <w:p w14:paraId="3DEB215B" w14:textId="77777777" w:rsidR="0060308D" w:rsidRPr="00F266C0" w:rsidRDefault="0060308D" w:rsidP="00F266C0">
      <w:pPr>
        <w:spacing w:after="0" w:line="240" w:lineRule="auto"/>
        <w:ind w:firstLine="720"/>
        <w:jc w:val="both"/>
        <w:rPr>
          <w:rFonts w:cs="Times New Roman"/>
          <w:b/>
          <w:szCs w:val="24"/>
        </w:rPr>
      </w:pPr>
    </w:p>
    <w:p w14:paraId="006B8285" w14:textId="11A39A7B" w:rsidR="00CB7209" w:rsidRDefault="006B6BAA" w:rsidP="00F266C0">
      <w:pPr>
        <w:spacing w:after="0" w:line="240" w:lineRule="auto"/>
        <w:jc w:val="center"/>
        <w:rPr>
          <w:rFonts w:cs="Times New Roman"/>
          <w:b/>
          <w:szCs w:val="24"/>
        </w:rPr>
      </w:pPr>
      <w:r w:rsidRPr="00F266C0">
        <w:rPr>
          <w:rFonts w:cs="Times New Roman"/>
          <w:b/>
          <w:szCs w:val="24"/>
        </w:rPr>
        <w:t>Isplata dodijeljenih sredstava</w:t>
      </w:r>
    </w:p>
    <w:p w14:paraId="4C6A11FC" w14:textId="77777777" w:rsidR="00F266C0" w:rsidRPr="00F266C0" w:rsidRDefault="00F266C0" w:rsidP="00F266C0">
      <w:pPr>
        <w:spacing w:after="0" w:line="240" w:lineRule="auto"/>
        <w:jc w:val="center"/>
        <w:rPr>
          <w:rFonts w:cs="Times New Roman"/>
          <w:szCs w:val="24"/>
        </w:rPr>
      </w:pPr>
    </w:p>
    <w:p w14:paraId="377ACF5B" w14:textId="1C40DE52" w:rsidR="00CB7209" w:rsidRDefault="006B6BAA" w:rsidP="00F266C0">
      <w:pPr>
        <w:spacing w:after="0" w:line="240" w:lineRule="auto"/>
        <w:jc w:val="center"/>
        <w:rPr>
          <w:rFonts w:cs="Times New Roman"/>
          <w:b/>
          <w:szCs w:val="24"/>
        </w:rPr>
      </w:pPr>
      <w:r w:rsidRPr="00F266C0">
        <w:rPr>
          <w:rFonts w:cs="Times New Roman"/>
          <w:b/>
          <w:szCs w:val="24"/>
        </w:rPr>
        <w:t>Članak 11.</w:t>
      </w:r>
    </w:p>
    <w:p w14:paraId="7F9DA73C" w14:textId="77777777" w:rsidR="00F266C0" w:rsidRPr="00F266C0" w:rsidRDefault="00F266C0" w:rsidP="00F266C0">
      <w:pPr>
        <w:spacing w:after="0" w:line="240" w:lineRule="auto"/>
        <w:jc w:val="center"/>
        <w:rPr>
          <w:rFonts w:cs="Times New Roman"/>
          <w:b/>
          <w:szCs w:val="24"/>
        </w:rPr>
      </w:pPr>
    </w:p>
    <w:p w14:paraId="0B5C5FE1" w14:textId="5650EAE8" w:rsidR="00CB7209" w:rsidRPr="00F266C0" w:rsidRDefault="006B6BAA" w:rsidP="00F266C0">
      <w:pPr>
        <w:spacing w:after="120" w:line="240" w:lineRule="auto"/>
        <w:ind w:firstLine="720"/>
        <w:jc w:val="both"/>
        <w:rPr>
          <w:rFonts w:cs="Times New Roman"/>
          <w:szCs w:val="24"/>
        </w:rPr>
      </w:pPr>
      <w:r w:rsidRPr="00F266C0">
        <w:rPr>
          <w:rFonts w:cs="Times New Roman"/>
          <w:szCs w:val="24"/>
        </w:rPr>
        <w:t>Dodijeljena sredstva isplaćuju se nakon sklapanja ugovora, a na temelju pojedinačnih rješenja o isplati, sukladno dinamici priljeva sredstava u proračun AP Vojvodine.</w:t>
      </w:r>
    </w:p>
    <w:p w14:paraId="71D6E91E" w14:textId="257D528A" w:rsidR="00CB7209" w:rsidRPr="00F266C0" w:rsidRDefault="006B6BAA" w:rsidP="00F266C0">
      <w:pPr>
        <w:spacing w:after="120" w:line="240" w:lineRule="auto"/>
        <w:ind w:firstLine="720"/>
        <w:jc w:val="both"/>
        <w:rPr>
          <w:rFonts w:cs="Times New Roman"/>
          <w:szCs w:val="24"/>
        </w:rPr>
      </w:pPr>
      <w:r w:rsidRPr="00F266C0">
        <w:rPr>
          <w:rFonts w:cs="Times New Roman"/>
          <w:szCs w:val="24"/>
        </w:rPr>
        <w:t>Ukoliko korisnik sredstava ne potpiše ugovor u roku koji je odredilo Tajništvo, smatrat će se da je odustao od podnesene prijave;</w:t>
      </w:r>
    </w:p>
    <w:p w14:paraId="5CBA0E72" w14:textId="2543D88E" w:rsidR="00CB7209" w:rsidRPr="00F266C0" w:rsidRDefault="006B6BAA" w:rsidP="00F266C0">
      <w:pPr>
        <w:spacing w:after="0" w:line="240" w:lineRule="auto"/>
        <w:ind w:firstLine="720"/>
        <w:jc w:val="both"/>
        <w:rPr>
          <w:rFonts w:cs="Times New Roman"/>
          <w:szCs w:val="24"/>
        </w:rPr>
      </w:pPr>
      <w:r w:rsidRPr="00F266C0">
        <w:rPr>
          <w:rFonts w:cs="Times New Roman"/>
          <w:szCs w:val="24"/>
        </w:rPr>
        <w:t>U slučaju da se, uslijed razloga na koje Tajništvo ne može utjecati, dodijeljena sredstva ne mogu prenijeti na račune korisnika sredstava, Tajništvo ima pravo raskinuti ugovor.</w:t>
      </w:r>
    </w:p>
    <w:p w14:paraId="68C910A4" w14:textId="77777777" w:rsidR="0060308D" w:rsidRPr="00F266C0" w:rsidRDefault="0060308D" w:rsidP="00F266C0">
      <w:pPr>
        <w:spacing w:after="0" w:line="240" w:lineRule="auto"/>
        <w:ind w:firstLine="720"/>
        <w:jc w:val="both"/>
        <w:rPr>
          <w:rFonts w:cs="Times New Roman"/>
          <w:b/>
          <w:szCs w:val="24"/>
        </w:rPr>
      </w:pPr>
    </w:p>
    <w:p w14:paraId="04904CA2" w14:textId="5E259285" w:rsidR="00CB7209" w:rsidRDefault="006B6BAA" w:rsidP="00F266C0">
      <w:pPr>
        <w:spacing w:after="0" w:line="240" w:lineRule="auto"/>
        <w:jc w:val="center"/>
        <w:rPr>
          <w:rFonts w:cs="Times New Roman"/>
          <w:b/>
          <w:szCs w:val="24"/>
        </w:rPr>
      </w:pPr>
      <w:r w:rsidRPr="00F266C0">
        <w:rPr>
          <w:rFonts w:cs="Times New Roman"/>
          <w:b/>
          <w:szCs w:val="24"/>
        </w:rPr>
        <w:t>Korištenje dodijeljenih sredstava i obveze korisnika sredstava</w:t>
      </w:r>
    </w:p>
    <w:p w14:paraId="6272DD8B" w14:textId="77777777" w:rsidR="00F266C0" w:rsidRPr="00F266C0" w:rsidRDefault="00F266C0" w:rsidP="00F266C0">
      <w:pPr>
        <w:spacing w:after="0" w:line="240" w:lineRule="auto"/>
        <w:jc w:val="center"/>
        <w:rPr>
          <w:rFonts w:cs="Times New Roman"/>
          <w:szCs w:val="24"/>
        </w:rPr>
      </w:pPr>
    </w:p>
    <w:p w14:paraId="2ED8894B" w14:textId="33922112" w:rsidR="00CB7209" w:rsidRDefault="006B6BAA" w:rsidP="00F266C0">
      <w:pPr>
        <w:spacing w:after="0" w:line="240" w:lineRule="auto"/>
        <w:jc w:val="center"/>
        <w:rPr>
          <w:rFonts w:cs="Times New Roman"/>
          <w:b/>
          <w:szCs w:val="24"/>
        </w:rPr>
      </w:pPr>
      <w:r w:rsidRPr="00F266C0">
        <w:rPr>
          <w:rFonts w:cs="Times New Roman"/>
          <w:b/>
          <w:szCs w:val="24"/>
        </w:rPr>
        <w:t>Članak 12.</w:t>
      </w:r>
    </w:p>
    <w:p w14:paraId="080B863C" w14:textId="77777777" w:rsidR="00F266C0" w:rsidRPr="00F266C0" w:rsidRDefault="00F266C0" w:rsidP="00F266C0">
      <w:pPr>
        <w:spacing w:after="0" w:line="240" w:lineRule="auto"/>
        <w:jc w:val="center"/>
        <w:rPr>
          <w:rFonts w:cs="Times New Roman"/>
          <w:b/>
          <w:szCs w:val="24"/>
        </w:rPr>
      </w:pPr>
    </w:p>
    <w:p w14:paraId="5DAE9FDA" w14:textId="343DD886" w:rsidR="00CB7209" w:rsidRPr="00F266C0" w:rsidRDefault="006B6BAA" w:rsidP="00F266C0">
      <w:pPr>
        <w:spacing w:after="120" w:line="240" w:lineRule="auto"/>
        <w:ind w:firstLine="720"/>
        <w:jc w:val="both"/>
        <w:rPr>
          <w:rFonts w:cs="Times New Roman"/>
          <w:szCs w:val="24"/>
        </w:rPr>
      </w:pPr>
      <w:r w:rsidRPr="00F266C0">
        <w:rPr>
          <w:rFonts w:cs="Times New Roman"/>
          <w:szCs w:val="24"/>
        </w:rPr>
        <w:t>Korisnik je dužan dodijeljena sredstva koristiti namjenski i zakonito, a neutrošena sredstva vratiti u proračun AP Vojvodine.</w:t>
      </w:r>
    </w:p>
    <w:p w14:paraId="0F3747F6" w14:textId="6C5513F9" w:rsidR="00CB7209" w:rsidRPr="00F266C0" w:rsidRDefault="006B6BAA" w:rsidP="00F266C0">
      <w:pPr>
        <w:spacing w:after="120" w:line="240" w:lineRule="auto"/>
        <w:ind w:firstLine="720"/>
        <w:jc w:val="both"/>
        <w:rPr>
          <w:rFonts w:cs="Times New Roman"/>
          <w:szCs w:val="24"/>
        </w:rPr>
      </w:pPr>
      <w:r w:rsidRPr="00F266C0">
        <w:rPr>
          <w:rFonts w:cs="Times New Roman"/>
          <w:szCs w:val="24"/>
        </w:rPr>
        <w:t>Korisnik je u obvezi podnijeti izvješće o korištenju sredstava, najkasnije u roku od 15 (petnaest) dana od utvrđenog roka za realizaciju namjene za koju su sredstva dodijeljena, s pripadajućom dokumentacijom koju su ovjerile odgovorne osobe.</w:t>
      </w:r>
    </w:p>
    <w:p w14:paraId="56D07312" w14:textId="46C1A993" w:rsidR="00CB7209" w:rsidRPr="00F266C0" w:rsidRDefault="006B6BAA" w:rsidP="00F266C0">
      <w:pPr>
        <w:spacing w:after="120" w:line="240" w:lineRule="auto"/>
        <w:ind w:firstLine="720"/>
        <w:jc w:val="both"/>
        <w:rPr>
          <w:rFonts w:cs="Times New Roman"/>
          <w:szCs w:val="24"/>
        </w:rPr>
      </w:pPr>
      <w:r w:rsidRPr="00F266C0">
        <w:rPr>
          <w:rFonts w:cs="Times New Roman"/>
          <w:szCs w:val="24"/>
        </w:rPr>
        <w:lastRenderedPageBreak/>
        <w:t>Korisnik je u obvezi  dobivena sredstva vratiti u proračun AP Vojvodine, ukoliko se utvrdi da se sredstva ne koriste za realizaciju namjene za koju su dodijeljena.</w:t>
      </w:r>
    </w:p>
    <w:p w14:paraId="15DB570D" w14:textId="7EFDA1B1" w:rsidR="00CB7209" w:rsidRPr="00F266C0" w:rsidRDefault="006B6BAA" w:rsidP="00F266C0">
      <w:pPr>
        <w:spacing w:after="0" w:line="240" w:lineRule="auto"/>
        <w:ind w:firstLine="720"/>
        <w:jc w:val="both"/>
        <w:rPr>
          <w:rFonts w:cs="Times New Roman"/>
          <w:szCs w:val="24"/>
        </w:rPr>
      </w:pPr>
      <w:r w:rsidRPr="00F266C0">
        <w:rPr>
          <w:rFonts w:cs="Times New Roman"/>
          <w:szCs w:val="24"/>
        </w:rPr>
        <w:t>U slučaju sumnje da dodijeljena sredstva u pojedinim slučajevima nisu namjenski korištena, Tajništvo će pokrenuti postupak za povrat sredstava u proračun AP Vojvodine.</w:t>
      </w:r>
    </w:p>
    <w:p w14:paraId="540E4D33" w14:textId="77777777" w:rsidR="002C70BC" w:rsidRPr="00F266C0" w:rsidRDefault="002C70BC" w:rsidP="00F266C0">
      <w:pPr>
        <w:spacing w:after="0" w:line="240" w:lineRule="auto"/>
        <w:ind w:firstLine="720"/>
        <w:jc w:val="both"/>
        <w:rPr>
          <w:rFonts w:cs="Times New Roman"/>
          <w:szCs w:val="24"/>
        </w:rPr>
      </w:pPr>
    </w:p>
    <w:p w14:paraId="1AA75B93" w14:textId="42DE7FF0" w:rsidR="00CB7209" w:rsidRDefault="006B6BAA" w:rsidP="00F266C0">
      <w:pPr>
        <w:spacing w:after="0" w:line="240" w:lineRule="auto"/>
        <w:jc w:val="center"/>
        <w:rPr>
          <w:rFonts w:cs="Times New Roman"/>
          <w:b/>
          <w:szCs w:val="24"/>
        </w:rPr>
      </w:pPr>
      <w:r w:rsidRPr="00F266C0">
        <w:rPr>
          <w:rFonts w:cs="Times New Roman"/>
          <w:b/>
          <w:szCs w:val="24"/>
        </w:rPr>
        <w:t>Praćenje realizacije</w:t>
      </w:r>
    </w:p>
    <w:p w14:paraId="6CDEF8E5" w14:textId="77777777" w:rsidR="00F266C0" w:rsidRPr="00F266C0" w:rsidRDefault="00F266C0" w:rsidP="00F266C0">
      <w:pPr>
        <w:spacing w:after="0" w:line="240" w:lineRule="auto"/>
        <w:jc w:val="center"/>
        <w:rPr>
          <w:rFonts w:cs="Times New Roman"/>
          <w:szCs w:val="24"/>
        </w:rPr>
      </w:pPr>
    </w:p>
    <w:p w14:paraId="2170E5AE" w14:textId="40FF59CF" w:rsidR="00CB7209" w:rsidRDefault="006B6BAA" w:rsidP="00F266C0">
      <w:pPr>
        <w:spacing w:after="0" w:line="240" w:lineRule="auto"/>
        <w:jc w:val="center"/>
        <w:rPr>
          <w:rFonts w:cs="Times New Roman"/>
          <w:b/>
          <w:szCs w:val="24"/>
        </w:rPr>
      </w:pPr>
      <w:r w:rsidRPr="00F266C0">
        <w:rPr>
          <w:rFonts w:cs="Times New Roman"/>
          <w:b/>
          <w:szCs w:val="24"/>
        </w:rPr>
        <w:t>Članak 13.</w:t>
      </w:r>
    </w:p>
    <w:p w14:paraId="1F253457" w14:textId="77777777" w:rsidR="00F266C0" w:rsidRPr="00F266C0" w:rsidRDefault="00F266C0" w:rsidP="00F266C0">
      <w:pPr>
        <w:spacing w:after="0" w:line="240" w:lineRule="auto"/>
        <w:jc w:val="center"/>
        <w:rPr>
          <w:rFonts w:cs="Times New Roman"/>
          <w:b/>
          <w:szCs w:val="24"/>
        </w:rPr>
      </w:pPr>
    </w:p>
    <w:p w14:paraId="3058A0F9" w14:textId="2310CC7E" w:rsidR="00CB7209" w:rsidRPr="00F266C0" w:rsidRDefault="006B6BAA" w:rsidP="00F266C0">
      <w:pPr>
        <w:spacing w:after="120" w:line="240" w:lineRule="auto"/>
        <w:ind w:firstLine="720"/>
        <w:jc w:val="both"/>
        <w:rPr>
          <w:rFonts w:cs="Times New Roman"/>
          <w:szCs w:val="24"/>
        </w:rPr>
      </w:pPr>
      <w:r w:rsidRPr="00F266C0">
        <w:rPr>
          <w:rFonts w:cs="Times New Roman"/>
          <w:szCs w:val="24"/>
        </w:rPr>
        <w:t>Tajništvo prati realizaciju programa ili projekta za koji su odobrena sredstva.</w:t>
      </w:r>
    </w:p>
    <w:p w14:paraId="53243039" w14:textId="494B8C7B" w:rsidR="00CB7209" w:rsidRPr="00F266C0" w:rsidRDefault="006B6BAA" w:rsidP="00F266C0">
      <w:pPr>
        <w:spacing w:after="0" w:line="240" w:lineRule="auto"/>
        <w:ind w:firstLine="720"/>
        <w:jc w:val="both"/>
        <w:rPr>
          <w:rFonts w:cs="Times New Roman"/>
          <w:szCs w:val="24"/>
        </w:rPr>
      </w:pPr>
      <w:r w:rsidRPr="00F266C0">
        <w:rPr>
          <w:rFonts w:cs="Times New Roman"/>
          <w:szCs w:val="24"/>
        </w:rPr>
        <w:t>Praćenje realizacije obuhvaća:</w:t>
      </w:r>
    </w:p>
    <w:p w14:paraId="2E5ADB4A" w14:textId="7DAFFDB6" w:rsidR="00CB7209" w:rsidRPr="00F266C0" w:rsidRDefault="00E90AC9" w:rsidP="00F266C0">
      <w:pPr>
        <w:pStyle w:val="ListParagraph"/>
        <w:numPr>
          <w:ilvl w:val="0"/>
          <w:numId w:val="12"/>
        </w:numPr>
        <w:spacing w:after="0" w:line="240" w:lineRule="auto"/>
        <w:jc w:val="both"/>
        <w:rPr>
          <w:rFonts w:cs="Times New Roman"/>
          <w:szCs w:val="24"/>
        </w:rPr>
      </w:pPr>
      <w:r w:rsidRPr="00F266C0">
        <w:rPr>
          <w:rFonts w:cs="Times New Roman"/>
          <w:szCs w:val="24"/>
        </w:rPr>
        <w:t>obvezu podnositelja prijave da obavještava Tajništvo o realizaciji programa ili projekata, u rokovima određenima ugovorom;</w:t>
      </w:r>
    </w:p>
    <w:p w14:paraId="5F4604F4" w14:textId="617B9154" w:rsidR="00CB7209" w:rsidRPr="00F266C0" w:rsidRDefault="00E90AC9" w:rsidP="00F266C0">
      <w:pPr>
        <w:pStyle w:val="ListParagraph"/>
        <w:numPr>
          <w:ilvl w:val="0"/>
          <w:numId w:val="12"/>
        </w:numPr>
        <w:spacing w:after="0" w:line="240" w:lineRule="auto"/>
        <w:jc w:val="both"/>
        <w:rPr>
          <w:rFonts w:cs="Times New Roman"/>
          <w:szCs w:val="24"/>
        </w:rPr>
      </w:pPr>
      <w:r w:rsidRPr="00F266C0">
        <w:rPr>
          <w:rFonts w:cs="Times New Roman"/>
          <w:szCs w:val="24"/>
        </w:rPr>
        <w:t>pregledanje izvješća od strane Tajništva;</w:t>
      </w:r>
    </w:p>
    <w:p w14:paraId="1C38F4A9" w14:textId="4629E9B1" w:rsidR="00CB7209" w:rsidRPr="00F266C0" w:rsidRDefault="00E90AC9" w:rsidP="00F266C0">
      <w:pPr>
        <w:pStyle w:val="ListParagraph"/>
        <w:numPr>
          <w:ilvl w:val="0"/>
          <w:numId w:val="12"/>
        </w:numPr>
        <w:spacing w:after="0" w:line="240" w:lineRule="auto"/>
        <w:jc w:val="both"/>
        <w:rPr>
          <w:rFonts w:cs="Times New Roman"/>
          <w:szCs w:val="24"/>
        </w:rPr>
      </w:pPr>
      <w:r w:rsidRPr="00F266C0">
        <w:rPr>
          <w:rFonts w:cs="Times New Roman"/>
          <w:szCs w:val="24"/>
        </w:rPr>
        <w:t>nadzorne posjete predstavnika Tajništva;</w:t>
      </w:r>
    </w:p>
    <w:p w14:paraId="500EC013" w14:textId="503DACFD" w:rsidR="00CB7209" w:rsidRPr="00F266C0" w:rsidRDefault="00E90AC9" w:rsidP="00F266C0">
      <w:pPr>
        <w:pStyle w:val="ListParagraph"/>
        <w:numPr>
          <w:ilvl w:val="0"/>
          <w:numId w:val="12"/>
        </w:numPr>
        <w:spacing w:after="0" w:line="240" w:lineRule="auto"/>
        <w:jc w:val="both"/>
        <w:rPr>
          <w:rFonts w:cs="Times New Roman"/>
          <w:szCs w:val="24"/>
        </w:rPr>
      </w:pPr>
      <w:r w:rsidRPr="00F266C0">
        <w:rPr>
          <w:rFonts w:cs="Times New Roman"/>
          <w:szCs w:val="24"/>
        </w:rPr>
        <w:t>obvezu podnositelja prijave da omogući predstavnicima Tajništva izvršenje uvida u relevantnu dokumentaciju nastalu tijekom realizacije programa ili projekta;</w:t>
      </w:r>
    </w:p>
    <w:p w14:paraId="44B76805" w14:textId="2442B423" w:rsidR="00CB7209" w:rsidRPr="00F266C0" w:rsidRDefault="00E90AC9" w:rsidP="00F266C0">
      <w:pPr>
        <w:pStyle w:val="ListParagraph"/>
        <w:numPr>
          <w:ilvl w:val="0"/>
          <w:numId w:val="12"/>
        </w:numPr>
        <w:spacing w:after="0" w:line="240" w:lineRule="auto"/>
        <w:jc w:val="both"/>
        <w:rPr>
          <w:rFonts w:cs="Times New Roman"/>
          <w:szCs w:val="24"/>
        </w:rPr>
      </w:pPr>
      <w:r w:rsidRPr="00F266C0">
        <w:rPr>
          <w:rFonts w:cs="Times New Roman"/>
          <w:szCs w:val="24"/>
        </w:rPr>
        <w:t>prikupljanje informacija od podnositelja prijave;</w:t>
      </w:r>
    </w:p>
    <w:p w14:paraId="4B1E7357" w14:textId="18482501" w:rsidR="00CB7209" w:rsidRPr="00F266C0" w:rsidRDefault="00E90AC9" w:rsidP="00F266C0">
      <w:pPr>
        <w:pStyle w:val="ListParagraph"/>
        <w:numPr>
          <w:ilvl w:val="0"/>
          <w:numId w:val="12"/>
        </w:numPr>
        <w:spacing w:after="120" w:line="240" w:lineRule="auto"/>
        <w:jc w:val="both"/>
        <w:rPr>
          <w:rFonts w:cs="Times New Roman"/>
          <w:szCs w:val="24"/>
        </w:rPr>
      </w:pPr>
      <w:r w:rsidRPr="00F266C0">
        <w:rPr>
          <w:rFonts w:cs="Times New Roman"/>
          <w:szCs w:val="24"/>
        </w:rPr>
        <w:t>druge aktivnosti predviđene ugovorom.</w:t>
      </w:r>
    </w:p>
    <w:p w14:paraId="6A3B9D2E" w14:textId="397D4ADB" w:rsidR="00CB7209" w:rsidRDefault="006B6BAA" w:rsidP="00F266C0">
      <w:pPr>
        <w:spacing w:after="0" w:line="240" w:lineRule="auto"/>
        <w:ind w:firstLine="720"/>
        <w:jc w:val="both"/>
        <w:rPr>
          <w:rFonts w:cs="Times New Roman"/>
          <w:szCs w:val="24"/>
        </w:rPr>
      </w:pPr>
      <w:r w:rsidRPr="00F266C0">
        <w:rPr>
          <w:rFonts w:cs="Times New Roman"/>
          <w:szCs w:val="24"/>
        </w:rPr>
        <w:t>Podnositelj prijave je dužan Tajništvu omogućiti praćenje realizacije programa ili projekta.</w:t>
      </w:r>
    </w:p>
    <w:p w14:paraId="16AD829C" w14:textId="77777777" w:rsidR="00F266C0" w:rsidRPr="00F266C0" w:rsidRDefault="00F266C0" w:rsidP="00F266C0">
      <w:pPr>
        <w:spacing w:after="0" w:line="240" w:lineRule="auto"/>
        <w:ind w:firstLine="720"/>
        <w:jc w:val="both"/>
        <w:rPr>
          <w:rFonts w:cs="Times New Roman"/>
          <w:szCs w:val="24"/>
        </w:rPr>
      </w:pPr>
    </w:p>
    <w:p w14:paraId="0C09DFFB" w14:textId="1978665A" w:rsidR="00CB7209" w:rsidRDefault="006B6BAA" w:rsidP="00F266C0">
      <w:pPr>
        <w:spacing w:after="0" w:line="240" w:lineRule="auto"/>
        <w:jc w:val="center"/>
        <w:rPr>
          <w:rFonts w:cs="Times New Roman"/>
          <w:b/>
          <w:szCs w:val="24"/>
        </w:rPr>
      </w:pPr>
      <w:r w:rsidRPr="00F266C0">
        <w:rPr>
          <w:rFonts w:cs="Times New Roman"/>
          <w:b/>
          <w:szCs w:val="24"/>
        </w:rPr>
        <w:t>Završne odredbe</w:t>
      </w:r>
    </w:p>
    <w:p w14:paraId="3AFB4FB4" w14:textId="77777777" w:rsidR="00F266C0" w:rsidRPr="00F266C0" w:rsidRDefault="00F266C0" w:rsidP="00F266C0">
      <w:pPr>
        <w:spacing w:after="0" w:line="240" w:lineRule="auto"/>
        <w:jc w:val="center"/>
        <w:rPr>
          <w:rFonts w:cs="Times New Roman"/>
          <w:szCs w:val="24"/>
        </w:rPr>
      </w:pPr>
    </w:p>
    <w:p w14:paraId="71E253BB" w14:textId="562D9165" w:rsidR="00CB7209" w:rsidRDefault="006B6BAA" w:rsidP="00F266C0">
      <w:pPr>
        <w:spacing w:after="0" w:line="240" w:lineRule="auto"/>
        <w:jc w:val="center"/>
        <w:rPr>
          <w:rFonts w:cs="Times New Roman"/>
          <w:b/>
          <w:szCs w:val="24"/>
        </w:rPr>
      </w:pPr>
      <w:r w:rsidRPr="00F266C0">
        <w:rPr>
          <w:rFonts w:cs="Times New Roman"/>
          <w:b/>
          <w:szCs w:val="24"/>
        </w:rPr>
        <w:t>Članak 14.</w:t>
      </w:r>
    </w:p>
    <w:p w14:paraId="2D2FA3D6" w14:textId="77777777" w:rsidR="00F266C0" w:rsidRPr="00F266C0" w:rsidRDefault="00F266C0" w:rsidP="00F266C0">
      <w:pPr>
        <w:spacing w:after="0" w:line="240" w:lineRule="auto"/>
        <w:ind w:firstLine="720"/>
        <w:jc w:val="center"/>
        <w:rPr>
          <w:rFonts w:cs="Times New Roman"/>
          <w:b/>
          <w:szCs w:val="24"/>
        </w:rPr>
      </w:pPr>
    </w:p>
    <w:p w14:paraId="7EA96B87" w14:textId="7FA7E30D" w:rsidR="00CB7209" w:rsidRDefault="006B6BAA" w:rsidP="00F266C0">
      <w:pPr>
        <w:spacing w:after="0" w:line="240" w:lineRule="auto"/>
        <w:ind w:firstLine="720"/>
        <w:jc w:val="both"/>
        <w:rPr>
          <w:rFonts w:cs="Times New Roman"/>
          <w:szCs w:val="24"/>
        </w:rPr>
      </w:pPr>
      <w:r w:rsidRPr="00F266C0">
        <w:rPr>
          <w:rFonts w:cs="Times New Roman"/>
          <w:szCs w:val="24"/>
        </w:rPr>
        <w:t xml:space="preserve">Ovaj Pravilnik stupa na snagu danom objave u „Službenom listu Autonomne Pokrajine Vojvodine“, a bit će postavljen i na službenoj mrežnoj stranici Pokrajinskog tajništva za obrazovanje, propise, upravu i nacionalne manjine </w:t>
      </w:r>
      <w:r w:rsidR="00F266C0">
        <w:rPr>
          <w:rFonts w:cs="Times New Roman"/>
          <w:szCs w:val="24"/>
        </w:rPr>
        <w:t>–</w:t>
      </w:r>
      <w:r w:rsidRPr="00F266C0">
        <w:rPr>
          <w:rFonts w:cs="Times New Roman"/>
          <w:szCs w:val="24"/>
        </w:rPr>
        <w:t xml:space="preserve"> nacionalne zajednice.</w:t>
      </w:r>
    </w:p>
    <w:p w14:paraId="0B6E64E6" w14:textId="252178BD" w:rsidR="00F266C0" w:rsidRDefault="00F266C0" w:rsidP="00F266C0">
      <w:pPr>
        <w:spacing w:after="0" w:line="240" w:lineRule="auto"/>
        <w:ind w:firstLine="720"/>
        <w:jc w:val="both"/>
        <w:rPr>
          <w:rFonts w:cs="Times New Roman"/>
          <w:szCs w:val="24"/>
        </w:rPr>
      </w:pPr>
    </w:p>
    <w:p w14:paraId="1021B272" w14:textId="77777777" w:rsidR="00F266C0" w:rsidRPr="00F266C0" w:rsidRDefault="00F266C0" w:rsidP="00F266C0">
      <w:pPr>
        <w:spacing w:after="0" w:line="240" w:lineRule="auto"/>
        <w:ind w:firstLine="720"/>
        <w:jc w:val="both"/>
        <w:rPr>
          <w:rFonts w:cs="Times New Roman"/>
          <w:szCs w:val="24"/>
        </w:rPr>
      </w:pPr>
    </w:p>
    <w:p w14:paraId="448F15F9" w14:textId="0E64B1AB" w:rsidR="00CB7209" w:rsidRPr="00F266C0" w:rsidRDefault="006B6BAA" w:rsidP="00F266C0">
      <w:pPr>
        <w:spacing w:after="0" w:line="240" w:lineRule="auto"/>
        <w:ind w:firstLine="720"/>
        <w:jc w:val="center"/>
        <w:rPr>
          <w:rFonts w:cs="Times New Roman"/>
          <w:szCs w:val="24"/>
        </w:rPr>
      </w:pPr>
      <w:r w:rsidRPr="00F266C0">
        <w:rPr>
          <w:rFonts w:cs="Times New Roman"/>
          <w:b/>
          <w:szCs w:val="24"/>
        </w:rPr>
        <w:t>POKRAJINSKO TAJNIŠTVO ZA OBRAZOVANJE, PROPISE, UPRAVU I</w:t>
      </w:r>
    </w:p>
    <w:p w14:paraId="404ADC15" w14:textId="6C164981" w:rsidR="00CB7209" w:rsidRPr="00F266C0" w:rsidRDefault="006B6BAA" w:rsidP="00F266C0">
      <w:pPr>
        <w:spacing w:after="0" w:line="240" w:lineRule="auto"/>
        <w:ind w:firstLine="720"/>
        <w:jc w:val="center"/>
        <w:rPr>
          <w:rFonts w:cs="Times New Roman"/>
          <w:b/>
          <w:szCs w:val="24"/>
        </w:rPr>
      </w:pPr>
      <w:r w:rsidRPr="00F266C0">
        <w:rPr>
          <w:rFonts w:cs="Times New Roman"/>
          <w:b/>
          <w:szCs w:val="24"/>
        </w:rPr>
        <w:t>NACIONALNE MANJINE</w:t>
      </w:r>
      <w:r w:rsidR="00F266C0">
        <w:rPr>
          <w:rFonts w:cs="Times New Roman"/>
          <w:b/>
          <w:szCs w:val="24"/>
        </w:rPr>
        <w:t xml:space="preserve"> –</w:t>
      </w:r>
      <w:r w:rsidRPr="00F266C0">
        <w:rPr>
          <w:rFonts w:cs="Times New Roman"/>
          <w:b/>
          <w:szCs w:val="24"/>
        </w:rPr>
        <w:t xml:space="preserve"> NACIONALNE ZAJEDNICE</w:t>
      </w:r>
    </w:p>
    <w:p w14:paraId="12E9D751" w14:textId="77777777" w:rsidR="00CB7209" w:rsidRPr="00F266C0" w:rsidRDefault="00CB7209" w:rsidP="00F266C0">
      <w:pPr>
        <w:spacing w:after="0" w:line="240" w:lineRule="auto"/>
        <w:ind w:firstLine="720"/>
        <w:jc w:val="both"/>
        <w:rPr>
          <w:rFonts w:cs="Times New Roman"/>
          <w:szCs w:val="24"/>
        </w:rPr>
      </w:pPr>
    </w:p>
    <w:tbl>
      <w:tblPr>
        <w:tblStyle w:val="TableGrid"/>
        <w:tblW w:w="107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7"/>
        <w:gridCol w:w="5094"/>
      </w:tblGrid>
      <w:tr w:rsidR="006067FC" w:rsidRPr="00F266C0" w14:paraId="18F2C545" w14:textId="77777777" w:rsidTr="00F266C0">
        <w:trPr>
          <w:trHeight w:val="562"/>
        </w:trPr>
        <w:tc>
          <w:tcPr>
            <w:tcW w:w="5637" w:type="dxa"/>
            <w:vMerge w:val="restart"/>
          </w:tcPr>
          <w:p w14:paraId="2FF5EF0E" w14:textId="3D1B06AA" w:rsidR="00952442" w:rsidRPr="00F266C0" w:rsidRDefault="00F266C0" w:rsidP="00F266C0">
            <w:pPr>
              <w:ind w:left="567" w:hanging="283"/>
              <w:jc w:val="center"/>
              <w:rPr>
                <w:rFonts w:cs="Times New Roman"/>
                <w:szCs w:val="24"/>
              </w:rPr>
            </w:pPr>
            <w:r>
              <w:rPr>
                <w:rFonts w:cs="Times New Roman"/>
                <w:szCs w:val="24"/>
              </w:rPr>
              <w:t>Klasa</w:t>
            </w:r>
            <w:r w:rsidR="006B6BAA" w:rsidRPr="00F266C0">
              <w:rPr>
                <w:rFonts w:cs="Times New Roman"/>
                <w:szCs w:val="24"/>
              </w:rPr>
              <w:t>: 000216305 2026 09427 001 000 000 001</w:t>
            </w:r>
          </w:p>
          <w:p w14:paraId="08E0C182" w14:textId="4CA92B22" w:rsidR="00952442" w:rsidRPr="00F266C0" w:rsidRDefault="006B6BAA" w:rsidP="00F266C0">
            <w:pPr>
              <w:ind w:left="567"/>
              <w:rPr>
                <w:rFonts w:cs="Times New Roman"/>
                <w:szCs w:val="24"/>
              </w:rPr>
            </w:pPr>
            <w:r w:rsidRPr="00F266C0">
              <w:rPr>
                <w:rFonts w:cs="Times New Roman"/>
                <w:szCs w:val="24"/>
              </w:rPr>
              <w:t>Novi Sad, 21. siječnja 2026. godine</w:t>
            </w:r>
          </w:p>
          <w:p w14:paraId="316C4E67" w14:textId="77777777" w:rsidR="00952442" w:rsidRPr="00F266C0" w:rsidRDefault="00952442" w:rsidP="00F266C0">
            <w:pPr>
              <w:ind w:firstLine="720"/>
              <w:jc w:val="center"/>
              <w:rPr>
                <w:rFonts w:cs="Times New Roman"/>
                <w:szCs w:val="24"/>
              </w:rPr>
            </w:pPr>
          </w:p>
        </w:tc>
        <w:tc>
          <w:tcPr>
            <w:tcW w:w="5094" w:type="dxa"/>
          </w:tcPr>
          <w:p w14:paraId="23088569" w14:textId="77777777" w:rsidR="00952442" w:rsidRPr="00F266C0" w:rsidRDefault="00952442" w:rsidP="00F266C0">
            <w:pPr>
              <w:ind w:firstLine="720"/>
              <w:jc w:val="both"/>
              <w:rPr>
                <w:rFonts w:cs="Times New Roman"/>
                <w:szCs w:val="24"/>
              </w:rPr>
            </w:pPr>
          </w:p>
        </w:tc>
      </w:tr>
      <w:tr w:rsidR="00952442" w:rsidRPr="00F266C0" w14:paraId="0F63407B" w14:textId="77777777" w:rsidTr="00F266C0">
        <w:tc>
          <w:tcPr>
            <w:tcW w:w="5637" w:type="dxa"/>
            <w:vMerge/>
          </w:tcPr>
          <w:p w14:paraId="34869D6B" w14:textId="77777777" w:rsidR="00952442" w:rsidRPr="00F266C0" w:rsidRDefault="00952442" w:rsidP="00F266C0">
            <w:pPr>
              <w:ind w:firstLine="720"/>
              <w:jc w:val="both"/>
              <w:rPr>
                <w:rFonts w:cs="Times New Roman"/>
                <w:szCs w:val="24"/>
              </w:rPr>
            </w:pPr>
          </w:p>
        </w:tc>
        <w:tc>
          <w:tcPr>
            <w:tcW w:w="5094" w:type="dxa"/>
          </w:tcPr>
          <w:p w14:paraId="2B51D1F0" w14:textId="4436A5E4" w:rsidR="00952442" w:rsidRPr="00F266C0" w:rsidRDefault="006B6BAA" w:rsidP="00F266C0">
            <w:pPr>
              <w:ind w:firstLine="720"/>
              <w:jc w:val="center"/>
              <w:rPr>
                <w:rFonts w:cs="Times New Roman"/>
                <w:szCs w:val="24"/>
              </w:rPr>
            </w:pPr>
            <w:r w:rsidRPr="00F266C0">
              <w:rPr>
                <w:rFonts w:cs="Times New Roman"/>
                <w:szCs w:val="24"/>
              </w:rPr>
              <w:t>Pokrajinski tajnik</w:t>
            </w:r>
          </w:p>
          <w:p w14:paraId="7CEFA346" w14:textId="6B6029FA" w:rsidR="00952442" w:rsidRPr="00F266C0" w:rsidRDefault="006B6BAA" w:rsidP="00F266C0">
            <w:pPr>
              <w:ind w:firstLine="720"/>
              <w:jc w:val="center"/>
              <w:rPr>
                <w:rFonts w:cs="Times New Roman"/>
                <w:szCs w:val="24"/>
              </w:rPr>
            </w:pPr>
            <w:r w:rsidRPr="00F266C0">
              <w:rPr>
                <w:rFonts w:cs="Times New Roman"/>
                <w:szCs w:val="24"/>
              </w:rPr>
              <w:t>Róbert Ótott</w:t>
            </w:r>
          </w:p>
          <w:p w14:paraId="1057B263" w14:textId="08DC666E" w:rsidR="00952442" w:rsidRPr="00F266C0" w:rsidRDefault="00952442" w:rsidP="00F266C0">
            <w:pPr>
              <w:ind w:firstLine="720"/>
              <w:jc w:val="center"/>
              <w:rPr>
                <w:rFonts w:cs="Times New Roman"/>
                <w:szCs w:val="24"/>
              </w:rPr>
            </w:pPr>
          </w:p>
        </w:tc>
      </w:tr>
    </w:tbl>
    <w:p w14:paraId="6DAD7138" w14:textId="77777777" w:rsidR="00CB7209" w:rsidRPr="00F266C0" w:rsidRDefault="00CB7209" w:rsidP="00F266C0">
      <w:pPr>
        <w:spacing w:after="0"/>
        <w:ind w:firstLine="720"/>
        <w:jc w:val="both"/>
        <w:rPr>
          <w:rFonts w:cs="Times New Roman"/>
          <w:szCs w:val="24"/>
        </w:rPr>
      </w:pPr>
    </w:p>
    <w:sectPr w:rsidR="00CB7209" w:rsidRPr="00F266C0"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49D6269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0C35E28"/>
    <w:multiLevelType w:val="hybridMultilevel"/>
    <w:tmpl w:val="E2FC7A3C"/>
    <w:lvl w:ilvl="0" w:tplc="241A0001">
      <w:start w:val="1"/>
      <w:numFmt w:val="bullet"/>
      <w:lvlText w:val=""/>
      <w:lvlJc w:val="left"/>
      <w:pPr>
        <w:ind w:left="360" w:hanging="360"/>
      </w:pPr>
      <w:rPr>
        <w:rFonts w:ascii="Symbol" w:hAnsi="Symbol" w:hint="default"/>
      </w:rPr>
    </w:lvl>
    <w:lvl w:ilvl="1" w:tplc="241A0003" w:tentative="1">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abstractNum w:abstractNumId="10" w15:restartNumberingAfterBreak="0">
    <w:nsid w:val="63A45414"/>
    <w:multiLevelType w:val="hybridMultilevel"/>
    <w:tmpl w:val="AA6EC712"/>
    <w:lvl w:ilvl="0" w:tplc="02C826A4">
      <w:start w:val="1"/>
      <w:numFmt w:val="decimal"/>
      <w:lvlText w:val="%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11" w15:restartNumberingAfterBreak="0">
    <w:nsid w:val="71540005"/>
    <w:multiLevelType w:val="hybridMultilevel"/>
    <w:tmpl w:val="D7FA2CD2"/>
    <w:lvl w:ilvl="0" w:tplc="241A000F">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073B8B"/>
    <w:rsid w:val="00091B19"/>
    <w:rsid w:val="00132A41"/>
    <w:rsid w:val="0015074B"/>
    <w:rsid w:val="00200050"/>
    <w:rsid w:val="0029639D"/>
    <w:rsid w:val="002C70BC"/>
    <w:rsid w:val="00326F90"/>
    <w:rsid w:val="003853A7"/>
    <w:rsid w:val="00477233"/>
    <w:rsid w:val="0051197A"/>
    <w:rsid w:val="0052645C"/>
    <w:rsid w:val="005410D8"/>
    <w:rsid w:val="005A5083"/>
    <w:rsid w:val="005B7F27"/>
    <w:rsid w:val="0060308D"/>
    <w:rsid w:val="006048BD"/>
    <w:rsid w:val="006067FC"/>
    <w:rsid w:val="006B6BAA"/>
    <w:rsid w:val="006D6212"/>
    <w:rsid w:val="00747A01"/>
    <w:rsid w:val="00782063"/>
    <w:rsid w:val="007E07B3"/>
    <w:rsid w:val="008748C0"/>
    <w:rsid w:val="00952442"/>
    <w:rsid w:val="00A31701"/>
    <w:rsid w:val="00AA1D8D"/>
    <w:rsid w:val="00B05DA5"/>
    <w:rsid w:val="00B21CAF"/>
    <w:rsid w:val="00B47730"/>
    <w:rsid w:val="00C917A1"/>
    <w:rsid w:val="00CB0664"/>
    <w:rsid w:val="00CB7209"/>
    <w:rsid w:val="00DF7DF3"/>
    <w:rsid w:val="00E314FA"/>
    <w:rsid w:val="00E807C1"/>
    <w:rsid w:val="00E90AC9"/>
    <w:rsid w:val="00EF7D1A"/>
    <w:rsid w:val="00F12841"/>
    <w:rsid w:val="00F266C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6FFC51C"/>
  <w14:defaultImageDpi w14:val="300"/>
  <w15:docId w15:val="{CC4E0C7E-5FC7-4728-9168-6221750E0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rPr>
      <w:rFonts w:ascii="Times New Roman" w:eastAsia="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73B8B"/>
    <w:rPr>
      <w:sz w:val="16"/>
      <w:szCs w:val="16"/>
    </w:rPr>
  </w:style>
  <w:style w:type="paragraph" w:styleId="CommentText">
    <w:name w:val="annotation text"/>
    <w:basedOn w:val="Normal"/>
    <w:link w:val="CommentTextChar"/>
    <w:uiPriority w:val="99"/>
    <w:semiHidden/>
    <w:unhideWhenUsed/>
    <w:rsid w:val="00073B8B"/>
    <w:pPr>
      <w:spacing w:line="240" w:lineRule="auto"/>
    </w:pPr>
    <w:rPr>
      <w:sz w:val="20"/>
      <w:szCs w:val="20"/>
    </w:rPr>
  </w:style>
  <w:style w:type="character" w:customStyle="1" w:styleId="CommentTextChar">
    <w:name w:val="Comment Text Char"/>
    <w:basedOn w:val="DefaultParagraphFont"/>
    <w:link w:val="CommentText"/>
    <w:uiPriority w:val="99"/>
    <w:semiHidden/>
    <w:rsid w:val="00073B8B"/>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73B8B"/>
    <w:rPr>
      <w:b/>
      <w:bCs/>
    </w:rPr>
  </w:style>
  <w:style w:type="character" w:customStyle="1" w:styleId="CommentSubjectChar">
    <w:name w:val="Comment Subject Char"/>
    <w:basedOn w:val="CommentTextChar"/>
    <w:link w:val="CommentSubject"/>
    <w:uiPriority w:val="99"/>
    <w:semiHidden/>
    <w:rsid w:val="00073B8B"/>
    <w:rPr>
      <w:rFonts w:ascii="Times New Roman" w:eastAsia="Times New Roman" w:hAnsi="Times New Roman"/>
      <w:b/>
      <w:bCs/>
      <w:sz w:val="20"/>
      <w:szCs w:val="20"/>
    </w:rPr>
  </w:style>
  <w:style w:type="paragraph" w:styleId="BalloonText">
    <w:name w:val="Balloon Text"/>
    <w:basedOn w:val="Normal"/>
    <w:link w:val="BalloonTextChar"/>
    <w:uiPriority w:val="99"/>
    <w:semiHidden/>
    <w:unhideWhenUsed/>
    <w:rsid w:val="00073B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8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EC420-CFF7-4847-9263-F9B8681E7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5</Pages>
  <Words>1645</Words>
  <Characters>9381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11004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Hrvoje Kenjerić</cp:lastModifiedBy>
  <cp:revision>30</cp:revision>
  <cp:lastPrinted>2026-01-23T11:17:00Z</cp:lastPrinted>
  <dcterms:created xsi:type="dcterms:W3CDTF">2013-12-23T23:15:00Z</dcterms:created>
  <dcterms:modified xsi:type="dcterms:W3CDTF">2026-01-23T13:33:00Z</dcterms:modified>
  <cp:category/>
</cp:coreProperties>
</file>